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20" w:rsidRPr="008C4C6B" w:rsidRDefault="00377B20" w:rsidP="00AA595F">
      <w:pPr>
        <w:pStyle w:val="Heading6"/>
        <w:jc w:val="center"/>
        <w:rPr>
          <w:rFonts w:ascii="Arial Narrow" w:hAnsi="Arial Narrow"/>
          <w:sz w:val="24"/>
          <w:szCs w:val="24"/>
          <w:lang w:val="fr-FR"/>
        </w:rPr>
      </w:pPr>
      <w:r w:rsidRPr="008C4C6B">
        <w:rPr>
          <w:rFonts w:ascii="Arial Narrow" w:hAnsi="Arial Narrow"/>
          <w:sz w:val="24"/>
          <w:szCs w:val="24"/>
        </w:rPr>
        <w:tab/>
      </w:r>
      <w:r w:rsidRPr="008C4C6B">
        <w:rPr>
          <w:rFonts w:ascii="Arial Narrow" w:hAnsi="Arial Narrow"/>
          <w:sz w:val="24"/>
          <w:szCs w:val="24"/>
        </w:rPr>
        <w:tab/>
      </w:r>
      <w:r w:rsidRPr="008C4C6B">
        <w:rPr>
          <w:rFonts w:ascii="Arial Narrow" w:hAnsi="Arial Narrow"/>
          <w:sz w:val="24"/>
          <w:szCs w:val="24"/>
        </w:rPr>
        <w:tab/>
      </w:r>
      <w:r w:rsidRPr="008C4C6B">
        <w:rPr>
          <w:rFonts w:ascii="Arial Narrow" w:hAnsi="Arial Narrow"/>
          <w:sz w:val="24"/>
          <w:szCs w:val="24"/>
        </w:rPr>
        <w:tab/>
      </w:r>
      <w:r w:rsidRPr="008C4C6B">
        <w:rPr>
          <w:rFonts w:ascii="Arial Narrow" w:hAnsi="Arial Narrow"/>
          <w:sz w:val="24"/>
          <w:szCs w:val="24"/>
        </w:rPr>
        <w:tab/>
      </w:r>
      <w:r w:rsidRPr="008C4C6B">
        <w:rPr>
          <w:rFonts w:ascii="Arial Narrow" w:hAnsi="Arial Narrow"/>
          <w:sz w:val="24"/>
          <w:szCs w:val="24"/>
        </w:rPr>
        <w:tab/>
      </w:r>
      <w:r w:rsidRPr="008C4C6B">
        <w:rPr>
          <w:rFonts w:ascii="Arial Narrow" w:hAnsi="Arial Narrow"/>
          <w:sz w:val="24"/>
          <w:szCs w:val="24"/>
        </w:rPr>
        <w:tab/>
      </w:r>
    </w:p>
    <w:p w:rsidR="00A618EE" w:rsidRPr="008C4C6B" w:rsidRDefault="00A618EE" w:rsidP="00377B20">
      <w:pPr>
        <w:spacing w:after="0"/>
        <w:jc w:val="center"/>
        <w:rPr>
          <w:rFonts w:ascii="Arial Narrow" w:hAnsi="Arial Narrow"/>
          <w:sz w:val="24"/>
          <w:szCs w:val="24"/>
          <w:lang w:val="fr-FR"/>
        </w:rPr>
      </w:pPr>
    </w:p>
    <w:p w:rsidR="004F4A8B" w:rsidRPr="00B94353" w:rsidRDefault="004F4A8B" w:rsidP="002E5D7D">
      <w:pPr>
        <w:jc w:val="center"/>
        <w:rPr>
          <w:rFonts w:ascii="Arial Narrow" w:hAnsi="Arial Narrow"/>
          <w:b/>
          <w:bCs/>
          <w:noProof/>
          <w:sz w:val="24"/>
          <w:szCs w:val="24"/>
          <w:u w:val="single"/>
        </w:rPr>
      </w:pPr>
      <w:r w:rsidRPr="00B94353">
        <w:rPr>
          <w:rFonts w:ascii="Arial Narrow" w:hAnsi="Arial Narrow"/>
          <w:b/>
          <w:bCs/>
          <w:noProof/>
          <w:sz w:val="24"/>
          <w:szCs w:val="24"/>
          <w:u w:val="single"/>
        </w:rPr>
        <w:t>MODELE DE FORMULARE</w:t>
      </w:r>
    </w:p>
    <w:p w:rsidR="004F4A8B" w:rsidRPr="00B94353" w:rsidRDefault="004F4A8B" w:rsidP="008C4C6B">
      <w:pPr>
        <w:jc w:val="both"/>
        <w:rPr>
          <w:rFonts w:ascii="Arial Narrow" w:hAnsi="Arial Narrow"/>
          <w:b/>
          <w:noProof/>
          <w:sz w:val="24"/>
          <w:szCs w:val="24"/>
        </w:rPr>
      </w:pPr>
      <w:r w:rsidRPr="00B94353">
        <w:rPr>
          <w:rFonts w:ascii="Arial Narrow" w:hAnsi="Arial Narrow"/>
          <w:b/>
          <w:bCs/>
          <w:noProof/>
          <w:sz w:val="24"/>
          <w:szCs w:val="24"/>
        </w:rPr>
        <w:t>Lista formularelor:</w:t>
      </w:r>
    </w:p>
    <w:p w:rsidR="004F4A8B" w:rsidRPr="00B94353" w:rsidRDefault="004F4A8B" w:rsidP="00C27C44">
      <w:pPr>
        <w:spacing w:after="0"/>
        <w:ind w:left="1416" w:hanging="1416"/>
        <w:jc w:val="both"/>
        <w:rPr>
          <w:rFonts w:ascii="Arial Narrow" w:hAnsi="Arial Narrow"/>
          <w:noProof/>
          <w:sz w:val="24"/>
          <w:szCs w:val="24"/>
        </w:rPr>
      </w:pPr>
      <w:r w:rsidRPr="00B94353">
        <w:rPr>
          <w:rFonts w:ascii="Arial Narrow" w:hAnsi="Arial Narrow"/>
          <w:noProof/>
          <w:sz w:val="24"/>
          <w:szCs w:val="24"/>
        </w:rPr>
        <w:t xml:space="preserve">Formularul </w:t>
      </w:r>
      <w:r w:rsidR="003C3077" w:rsidRPr="00B94353">
        <w:rPr>
          <w:rFonts w:ascii="Arial Narrow" w:hAnsi="Arial Narrow"/>
          <w:noProof/>
          <w:sz w:val="24"/>
          <w:szCs w:val="24"/>
        </w:rPr>
        <w:t>nr.</w:t>
      </w:r>
      <w:r w:rsidRPr="00B94353">
        <w:rPr>
          <w:rFonts w:ascii="Arial Narrow" w:hAnsi="Arial Narrow"/>
          <w:noProof/>
          <w:sz w:val="24"/>
          <w:szCs w:val="24"/>
        </w:rPr>
        <w:t xml:space="preserve"> 1 </w:t>
      </w:r>
      <w:r w:rsidR="003C3077" w:rsidRPr="00B94353">
        <w:rPr>
          <w:rFonts w:ascii="Arial Narrow" w:hAnsi="Arial Narrow"/>
          <w:noProof/>
          <w:sz w:val="24"/>
          <w:szCs w:val="24"/>
        </w:rPr>
        <w:t xml:space="preserve">- </w:t>
      </w:r>
      <w:r w:rsidRPr="00B94353">
        <w:rPr>
          <w:rFonts w:ascii="Arial Narrow" w:hAnsi="Arial Narrow"/>
          <w:noProof/>
          <w:sz w:val="24"/>
          <w:szCs w:val="24"/>
        </w:rPr>
        <w:t xml:space="preserve">Declaraţie privind neîncadrarea în prevederile art. </w:t>
      </w:r>
      <w:r w:rsidR="00590016" w:rsidRPr="00B94353">
        <w:rPr>
          <w:rFonts w:ascii="Arial Narrow" w:hAnsi="Arial Narrow"/>
          <w:noProof/>
          <w:sz w:val="24"/>
          <w:szCs w:val="24"/>
        </w:rPr>
        <w:t>164</w:t>
      </w:r>
      <w:r w:rsidRPr="00B94353">
        <w:rPr>
          <w:rFonts w:ascii="Arial Narrow" w:hAnsi="Arial Narrow"/>
          <w:noProof/>
          <w:sz w:val="24"/>
          <w:szCs w:val="24"/>
        </w:rPr>
        <w:t xml:space="preserve"> din </w:t>
      </w:r>
      <w:r w:rsidR="00212CA2" w:rsidRPr="00B94353">
        <w:rPr>
          <w:rFonts w:ascii="Arial Narrow" w:hAnsi="Arial Narrow"/>
          <w:noProof/>
          <w:sz w:val="24"/>
          <w:szCs w:val="24"/>
        </w:rPr>
        <w:t>Legea</w:t>
      </w:r>
      <w:r w:rsidR="00590016" w:rsidRPr="00B94353">
        <w:rPr>
          <w:rFonts w:ascii="Arial Narrow" w:hAnsi="Arial Narrow"/>
          <w:noProof/>
          <w:sz w:val="24"/>
          <w:szCs w:val="24"/>
        </w:rPr>
        <w:t xml:space="preserve"> 98/2016</w:t>
      </w:r>
    </w:p>
    <w:p w:rsidR="004F4A8B" w:rsidRPr="00B94353" w:rsidRDefault="003C3077" w:rsidP="00C27C44">
      <w:pPr>
        <w:spacing w:after="0"/>
        <w:ind w:left="1416" w:hanging="1416"/>
        <w:jc w:val="both"/>
        <w:rPr>
          <w:rFonts w:ascii="Arial Narrow" w:hAnsi="Arial Narrow"/>
          <w:noProof/>
          <w:sz w:val="24"/>
          <w:szCs w:val="24"/>
        </w:rPr>
      </w:pPr>
      <w:r w:rsidRPr="00B94353">
        <w:rPr>
          <w:rFonts w:ascii="Arial Narrow" w:hAnsi="Arial Narrow"/>
          <w:noProof/>
          <w:sz w:val="24"/>
          <w:szCs w:val="24"/>
        </w:rPr>
        <w:t xml:space="preserve">Formularul nr. 2 - </w:t>
      </w:r>
      <w:r w:rsidR="00342271" w:rsidRPr="00B94353">
        <w:rPr>
          <w:rFonts w:ascii="Arial Narrow" w:hAnsi="Arial Narrow"/>
          <w:noProof/>
          <w:sz w:val="24"/>
          <w:szCs w:val="24"/>
        </w:rPr>
        <w:t xml:space="preserve">Declaraţie privind neîncadrarea în prevederile art. 165 din </w:t>
      </w:r>
      <w:r w:rsidR="00212CA2" w:rsidRPr="00B94353">
        <w:rPr>
          <w:rFonts w:ascii="Arial Narrow" w:hAnsi="Arial Narrow"/>
          <w:noProof/>
          <w:sz w:val="24"/>
          <w:szCs w:val="24"/>
        </w:rPr>
        <w:t>Legea</w:t>
      </w:r>
      <w:r w:rsidR="00E2046A" w:rsidRPr="00B94353">
        <w:rPr>
          <w:rFonts w:ascii="Arial Narrow" w:hAnsi="Arial Narrow"/>
          <w:noProof/>
          <w:sz w:val="24"/>
          <w:szCs w:val="24"/>
        </w:rPr>
        <w:t xml:space="preserve"> 98/2016</w:t>
      </w:r>
    </w:p>
    <w:p w:rsidR="004F4A8B" w:rsidRPr="00B94353" w:rsidRDefault="003C3077" w:rsidP="00C27C44">
      <w:pPr>
        <w:spacing w:after="0"/>
        <w:jc w:val="both"/>
        <w:rPr>
          <w:rFonts w:ascii="Arial Narrow" w:hAnsi="Arial Narrow"/>
          <w:noProof/>
          <w:sz w:val="24"/>
          <w:szCs w:val="24"/>
        </w:rPr>
      </w:pPr>
      <w:r w:rsidRPr="00B94353">
        <w:rPr>
          <w:rFonts w:ascii="Arial Narrow" w:hAnsi="Arial Narrow"/>
          <w:noProof/>
          <w:sz w:val="24"/>
          <w:szCs w:val="24"/>
        </w:rPr>
        <w:t xml:space="preserve">Formularul nr. 3 - </w:t>
      </w:r>
      <w:r w:rsidR="004F4A8B" w:rsidRPr="00B94353">
        <w:rPr>
          <w:rFonts w:ascii="Arial Narrow" w:hAnsi="Arial Narrow"/>
          <w:noProof/>
          <w:sz w:val="24"/>
          <w:szCs w:val="24"/>
        </w:rPr>
        <w:t>Declaraţie privind neîncadrarea în prevederile art. 1</w:t>
      </w:r>
      <w:r w:rsidR="00342271" w:rsidRPr="00B94353">
        <w:rPr>
          <w:rFonts w:ascii="Arial Narrow" w:hAnsi="Arial Narrow"/>
          <w:noProof/>
          <w:sz w:val="24"/>
          <w:szCs w:val="24"/>
        </w:rPr>
        <w:t>67</w:t>
      </w:r>
      <w:r w:rsidR="004F4A8B" w:rsidRPr="00B94353">
        <w:rPr>
          <w:rFonts w:ascii="Arial Narrow" w:hAnsi="Arial Narrow"/>
          <w:noProof/>
          <w:sz w:val="24"/>
          <w:szCs w:val="24"/>
        </w:rPr>
        <w:t xml:space="preserve"> din </w:t>
      </w:r>
      <w:r w:rsidR="00212CA2" w:rsidRPr="00B94353">
        <w:rPr>
          <w:rFonts w:ascii="Arial Narrow" w:hAnsi="Arial Narrow"/>
          <w:noProof/>
          <w:sz w:val="24"/>
          <w:szCs w:val="24"/>
        </w:rPr>
        <w:t xml:space="preserve">Legea </w:t>
      </w:r>
      <w:r w:rsidR="00590016" w:rsidRPr="00B94353">
        <w:rPr>
          <w:rFonts w:ascii="Arial Narrow" w:hAnsi="Arial Narrow"/>
          <w:noProof/>
          <w:sz w:val="24"/>
          <w:szCs w:val="24"/>
        </w:rPr>
        <w:t xml:space="preserve"> 98/2016</w:t>
      </w:r>
    </w:p>
    <w:p w:rsidR="004F4A8B" w:rsidRPr="00B94353" w:rsidRDefault="003C3077" w:rsidP="00C27C44">
      <w:pPr>
        <w:spacing w:after="0"/>
        <w:jc w:val="both"/>
        <w:rPr>
          <w:rFonts w:ascii="Arial Narrow" w:hAnsi="Arial Narrow"/>
          <w:bCs/>
          <w:noProof/>
          <w:sz w:val="24"/>
          <w:szCs w:val="24"/>
        </w:rPr>
      </w:pPr>
      <w:r w:rsidRPr="00B94353">
        <w:rPr>
          <w:rFonts w:ascii="Arial Narrow" w:hAnsi="Arial Narrow"/>
          <w:noProof/>
          <w:sz w:val="24"/>
          <w:szCs w:val="24"/>
        </w:rPr>
        <w:t xml:space="preserve">Formularul nr. 4 - </w:t>
      </w:r>
      <w:r w:rsidR="004F4A8B" w:rsidRPr="00B94353">
        <w:rPr>
          <w:rFonts w:ascii="Arial Narrow" w:hAnsi="Arial Narrow"/>
          <w:noProof/>
          <w:sz w:val="24"/>
          <w:szCs w:val="24"/>
        </w:rPr>
        <w:t xml:space="preserve">Declaraţie privind neîncadrarea în prevederile </w:t>
      </w:r>
      <w:r w:rsidR="00342271" w:rsidRPr="00B94353">
        <w:rPr>
          <w:rFonts w:ascii="Arial Narrow" w:hAnsi="Arial Narrow"/>
          <w:noProof/>
          <w:sz w:val="24"/>
          <w:szCs w:val="24"/>
          <w:lang w:val="it-IT"/>
        </w:rPr>
        <w:t>referitoare la conflictul de interese din Legea nr. 98/2016</w:t>
      </w:r>
    </w:p>
    <w:p w:rsidR="00342271" w:rsidRPr="00B94353" w:rsidRDefault="003C3077" w:rsidP="00C27C44">
      <w:pPr>
        <w:spacing w:after="0"/>
        <w:jc w:val="both"/>
        <w:rPr>
          <w:rFonts w:ascii="Arial Narrow" w:hAnsi="Arial Narrow"/>
          <w:noProof/>
          <w:sz w:val="24"/>
          <w:szCs w:val="24"/>
        </w:rPr>
      </w:pPr>
      <w:r w:rsidRPr="00B94353">
        <w:rPr>
          <w:rFonts w:ascii="Arial Narrow" w:hAnsi="Arial Narrow"/>
          <w:noProof/>
          <w:sz w:val="24"/>
          <w:szCs w:val="24"/>
        </w:rPr>
        <w:t xml:space="preserve">Formularul nr. 5 - </w:t>
      </w:r>
      <w:r w:rsidR="00212CA2" w:rsidRPr="00B94353">
        <w:rPr>
          <w:rFonts w:ascii="Arial Narrow" w:hAnsi="Arial Narrow"/>
          <w:bCs/>
          <w:noProof/>
          <w:sz w:val="24"/>
          <w:szCs w:val="24"/>
          <w:lang w:val="it-IT"/>
        </w:rPr>
        <w:t>Declaraţie privind conformitatea propunerii tehnice cu specificaţiile caietului de sarcini</w:t>
      </w:r>
    </w:p>
    <w:p w:rsidR="004F4A8B" w:rsidRPr="00B94353" w:rsidRDefault="007149C0" w:rsidP="00C27C44">
      <w:pPr>
        <w:spacing w:after="0"/>
        <w:jc w:val="both"/>
        <w:rPr>
          <w:rFonts w:ascii="Arial Narrow" w:hAnsi="Arial Narrow"/>
          <w:noProof/>
          <w:sz w:val="24"/>
          <w:szCs w:val="24"/>
        </w:rPr>
      </w:pPr>
      <w:r>
        <w:rPr>
          <w:rFonts w:ascii="Arial Narrow" w:hAnsi="Arial Narrow"/>
          <w:noProof/>
          <w:sz w:val="24"/>
          <w:szCs w:val="24"/>
        </w:rPr>
        <w:t xml:space="preserve">Formularul nr. </w:t>
      </w:r>
      <w:r w:rsidR="002178B7">
        <w:rPr>
          <w:rFonts w:ascii="Arial Narrow" w:hAnsi="Arial Narrow"/>
          <w:noProof/>
          <w:sz w:val="24"/>
          <w:szCs w:val="24"/>
        </w:rPr>
        <w:t>6</w:t>
      </w:r>
      <w:r w:rsidR="003C3077" w:rsidRPr="00B94353">
        <w:rPr>
          <w:rFonts w:ascii="Arial Narrow" w:hAnsi="Arial Narrow"/>
          <w:noProof/>
          <w:sz w:val="24"/>
          <w:szCs w:val="24"/>
        </w:rPr>
        <w:t xml:space="preserve"> - </w:t>
      </w:r>
      <w:r w:rsidR="00212CA2" w:rsidRPr="00B94353">
        <w:rPr>
          <w:rFonts w:ascii="Arial Narrow" w:hAnsi="Arial Narrow"/>
          <w:noProof/>
          <w:sz w:val="24"/>
          <w:szCs w:val="24"/>
        </w:rPr>
        <w:t>Informa</w:t>
      </w:r>
      <w:r w:rsidR="003B6515" w:rsidRPr="00B94353">
        <w:rPr>
          <w:rFonts w:ascii="Arial Narrow" w:hAnsi="Arial Narrow"/>
          <w:noProof/>
          <w:sz w:val="24"/>
          <w:szCs w:val="24"/>
        </w:rPr>
        <w:t>ţ</w:t>
      </w:r>
      <w:r w:rsidR="00212CA2" w:rsidRPr="00B94353">
        <w:rPr>
          <w:rFonts w:ascii="Arial Narrow" w:hAnsi="Arial Narrow"/>
          <w:noProof/>
          <w:sz w:val="24"/>
          <w:szCs w:val="24"/>
        </w:rPr>
        <w:t>ii generale</w:t>
      </w:r>
    </w:p>
    <w:p w:rsidR="001C2A78" w:rsidRPr="00B94353" w:rsidRDefault="007149C0" w:rsidP="00C27C44">
      <w:pPr>
        <w:spacing w:after="0"/>
        <w:jc w:val="both"/>
        <w:rPr>
          <w:rFonts w:ascii="Arial Narrow" w:hAnsi="Arial Narrow"/>
          <w:noProof/>
          <w:sz w:val="24"/>
          <w:szCs w:val="24"/>
        </w:rPr>
      </w:pPr>
      <w:r>
        <w:rPr>
          <w:rFonts w:ascii="Arial Narrow" w:hAnsi="Arial Narrow"/>
          <w:noProof/>
          <w:sz w:val="24"/>
          <w:szCs w:val="24"/>
        </w:rPr>
        <w:t xml:space="preserve">Formularul nr. </w:t>
      </w:r>
      <w:r w:rsidR="002178B7">
        <w:rPr>
          <w:rFonts w:ascii="Arial Narrow" w:hAnsi="Arial Narrow"/>
          <w:noProof/>
          <w:sz w:val="24"/>
          <w:szCs w:val="24"/>
        </w:rPr>
        <w:t>7</w:t>
      </w:r>
      <w:r w:rsidR="003C3077" w:rsidRPr="00B94353">
        <w:rPr>
          <w:rFonts w:ascii="Arial Narrow" w:hAnsi="Arial Narrow"/>
          <w:noProof/>
          <w:sz w:val="24"/>
          <w:szCs w:val="24"/>
        </w:rPr>
        <w:t xml:space="preserve"> - </w:t>
      </w:r>
      <w:r w:rsidR="001C2A78" w:rsidRPr="00B94353">
        <w:rPr>
          <w:rFonts w:ascii="Arial Narrow" w:hAnsi="Arial Narrow"/>
          <w:noProof/>
          <w:sz w:val="24"/>
          <w:szCs w:val="24"/>
        </w:rPr>
        <w:t>Formular de ofertă</w:t>
      </w:r>
    </w:p>
    <w:p w:rsidR="001C2A78" w:rsidRPr="00B94353" w:rsidRDefault="007149C0" w:rsidP="00C27C44">
      <w:pPr>
        <w:spacing w:after="0"/>
        <w:jc w:val="both"/>
        <w:rPr>
          <w:rFonts w:ascii="Arial Narrow" w:hAnsi="Arial Narrow"/>
          <w:noProof/>
          <w:sz w:val="24"/>
          <w:szCs w:val="24"/>
        </w:rPr>
      </w:pPr>
      <w:r>
        <w:rPr>
          <w:rFonts w:ascii="Arial Narrow" w:hAnsi="Arial Narrow"/>
          <w:noProof/>
          <w:sz w:val="24"/>
          <w:szCs w:val="24"/>
        </w:rPr>
        <w:t xml:space="preserve">Formularul nr. </w:t>
      </w:r>
      <w:r w:rsidR="002178B7">
        <w:rPr>
          <w:rFonts w:ascii="Arial Narrow" w:hAnsi="Arial Narrow"/>
          <w:noProof/>
          <w:sz w:val="24"/>
          <w:szCs w:val="24"/>
        </w:rPr>
        <w:t>7</w:t>
      </w:r>
      <w:r w:rsidR="003C3077" w:rsidRPr="00B94353">
        <w:rPr>
          <w:rFonts w:ascii="Arial Narrow" w:hAnsi="Arial Narrow"/>
          <w:noProof/>
          <w:sz w:val="24"/>
          <w:szCs w:val="24"/>
        </w:rPr>
        <w:t xml:space="preserve">.1 - </w:t>
      </w:r>
      <w:r w:rsidR="00502195" w:rsidRPr="00B94353">
        <w:rPr>
          <w:rFonts w:ascii="Arial Narrow" w:hAnsi="Arial Narrow"/>
          <w:noProof/>
          <w:sz w:val="24"/>
          <w:szCs w:val="24"/>
        </w:rPr>
        <w:t>Formular de ofertă detaliată</w:t>
      </w:r>
    </w:p>
    <w:p w:rsidR="008C4C6B" w:rsidRPr="00B94353" w:rsidRDefault="007149C0" w:rsidP="00C27C44">
      <w:pPr>
        <w:spacing w:after="0"/>
        <w:jc w:val="both"/>
        <w:rPr>
          <w:rFonts w:ascii="Arial Narrow" w:hAnsi="Arial Narrow"/>
          <w:noProof/>
          <w:sz w:val="24"/>
          <w:szCs w:val="24"/>
        </w:rPr>
      </w:pPr>
      <w:r>
        <w:rPr>
          <w:rFonts w:ascii="Arial Narrow" w:hAnsi="Arial Narrow"/>
          <w:noProof/>
          <w:sz w:val="24"/>
          <w:szCs w:val="24"/>
        </w:rPr>
        <w:t xml:space="preserve">Formularul nr. </w:t>
      </w:r>
      <w:r w:rsidR="002178B7">
        <w:rPr>
          <w:rFonts w:ascii="Arial Narrow" w:hAnsi="Arial Narrow"/>
          <w:noProof/>
          <w:sz w:val="24"/>
          <w:szCs w:val="24"/>
        </w:rPr>
        <w:t>8</w:t>
      </w:r>
      <w:r w:rsidR="003C3077" w:rsidRPr="00B94353">
        <w:rPr>
          <w:rFonts w:ascii="Arial Narrow" w:hAnsi="Arial Narrow"/>
          <w:noProof/>
          <w:sz w:val="24"/>
          <w:szCs w:val="24"/>
        </w:rPr>
        <w:t xml:space="preserve"> - </w:t>
      </w:r>
      <w:r w:rsidR="008C4C6B" w:rsidRPr="00B94353">
        <w:rPr>
          <w:rFonts w:ascii="Arial Narrow" w:hAnsi="Arial Narrow"/>
          <w:noProof/>
          <w:sz w:val="24"/>
          <w:szCs w:val="24"/>
        </w:rPr>
        <w:t>Declaraţie privind lista principalelor prestari de servicii</w:t>
      </w:r>
    </w:p>
    <w:p w:rsidR="004F4A8B" w:rsidRPr="00B94353" w:rsidRDefault="007149C0" w:rsidP="00C27C44">
      <w:pPr>
        <w:spacing w:after="0"/>
        <w:jc w:val="both"/>
        <w:rPr>
          <w:rFonts w:ascii="Arial Narrow" w:hAnsi="Arial Narrow"/>
          <w:noProof/>
          <w:sz w:val="24"/>
          <w:szCs w:val="24"/>
        </w:rPr>
      </w:pPr>
      <w:r>
        <w:rPr>
          <w:rFonts w:ascii="Arial Narrow" w:hAnsi="Arial Narrow"/>
          <w:noProof/>
          <w:sz w:val="24"/>
          <w:szCs w:val="24"/>
        </w:rPr>
        <w:t xml:space="preserve">Formularul nr. </w:t>
      </w:r>
      <w:r w:rsidR="002178B7">
        <w:rPr>
          <w:rFonts w:ascii="Arial Narrow" w:hAnsi="Arial Narrow"/>
          <w:noProof/>
          <w:sz w:val="24"/>
          <w:szCs w:val="24"/>
        </w:rPr>
        <w:t>9</w:t>
      </w:r>
      <w:r w:rsidR="003C3077" w:rsidRPr="00B94353">
        <w:rPr>
          <w:rFonts w:ascii="Arial Narrow" w:hAnsi="Arial Narrow"/>
          <w:noProof/>
          <w:sz w:val="24"/>
          <w:szCs w:val="24"/>
        </w:rPr>
        <w:t xml:space="preserve"> - </w:t>
      </w:r>
      <w:r w:rsidR="008C4C6B" w:rsidRPr="00B94353">
        <w:rPr>
          <w:rFonts w:ascii="Arial Narrow" w:hAnsi="Arial Narrow"/>
          <w:noProof/>
          <w:sz w:val="24"/>
          <w:szCs w:val="24"/>
        </w:rPr>
        <w:t>Experiența similară</w:t>
      </w:r>
    </w:p>
    <w:p w:rsidR="004F4A8B" w:rsidRPr="00B94353" w:rsidRDefault="00E2046A" w:rsidP="00C27C44">
      <w:pPr>
        <w:spacing w:after="0"/>
        <w:jc w:val="both"/>
        <w:rPr>
          <w:rFonts w:ascii="Arial Narrow" w:hAnsi="Arial Narrow"/>
          <w:noProof/>
          <w:sz w:val="24"/>
          <w:szCs w:val="24"/>
        </w:rPr>
      </w:pPr>
      <w:r w:rsidRPr="00B94353">
        <w:rPr>
          <w:rFonts w:ascii="Arial Narrow" w:hAnsi="Arial Narrow"/>
          <w:noProof/>
          <w:sz w:val="24"/>
          <w:szCs w:val="24"/>
        </w:rPr>
        <w:t xml:space="preserve">Formularul nr. </w:t>
      </w:r>
      <w:r w:rsidR="004F4A8B" w:rsidRPr="00B94353">
        <w:rPr>
          <w:rFonts w:ascii="Arial Narrow" w:hAnsi="Arial Narrow"/>
          <w:noProof/>
          <w:sz w:val="24"/>
          <w:szCs w:val="24"/>
        </w:rPr>
        <w:t>1</w:t>
      </w:r>
      <w:r w:rsidR="002178B7">
        <w:rPr>
          <w:rFonts w:ascii="Arial Narrow" w:hAnsi="Arial Narrow"/>
          <w:noProof/>
          <w:sz w:val="24"/>
          <w:szCs w:val="24"/>
        </w:rPr>
        <w:t>0</w:t>
      </w:r>
      <w:r w:rsidRPr="00B94353">
        <w:rPr>
          <w:rFonts w:ascii="Arial Narrow" w:hAnsi="Arial Narrow"/>
          <w:noProof/>
          <w:sz w:val="24"/>
          <w:szCs w:val="24"/>
        </w:rPr>
        <w:t xml:space="preserve"> -</w:t>
      </w:r>
      <w:r w:rsidR="008C4C6B" w:rsidRPr="00B94353">
        <w:rPr>
          <w:rFonts w:ascii="Arial Narrow" w:hAnsi="Arial Narrow"/>
          <w:noProof/>
          <w:sz w:val="24"/>
          <w:szCs w:val="24"/>
        </w:rPr>
        <w:t xml:space="preserve"> </w:t>
      </w:r>
      <w:r w:rsidR="004F4A8B" w:rsidRPr="00B94353">
        <w:rPr>
          <w:rFonts w:ascii="Arial Narrow" w:hAnsi="Arial Narrow"/>
          <w:noProof/>
          <w:sz w:val="24"/>
          <w:szCs w:val="24"/>
        </w:rPr>
        <w:t>D</w:t>
      </w:r>
      <w:r w:rsidR="004F4A8B" w:rsidRPr="00B94353">
        <w:rPr>
          <w:rFonts w:ascii="Arial Narrow" w:hAnsi="Arial Narrow"/>
          <w:noProof/>
          <w:sz w:val="24"/>
          <w:szCs w:val="24"/>
          <w:lang w:val="en-GB"/>
        </w:rPr>
        <w:t xml:space="preserve">eclaraţie </w:t>
      </w:r>
      <w:r w:rsidR="004F4A8B" w:rsidRPr="00B94353">
        <w:rPr>
          <w:rFonts w:ascii="Arial Narrow" w:hAnsi="Arial Narrow"/>
          <w:bCs/>
          <w:noProof/>
          <w:sz w:val="24"/>
          <w:szCs w:val="24"/>
          <w:lang w:val="en-GB"/>
        </w:rPr>
        <w:t>privind efectivul mediu anual al personal</w:t>
      </w:r>
      <w:r w:rsidR="004F4A8B" w:rsidRPr="00B94353">
        <w:rPr>
          <w:rFonts w:ascii="Arial Narrow" w:hAnsi="Arial Narrow"/>
          <w:bCs/>
          <w:noProof/>
          <w:sz w:val="24"/>
          <w:szCs w:val="24"/>
          <w:lang w:val="pt-BR"/>
        </w:rPr>
        <w:t>ului angaj</w:t>
      </w:r>
      <w:r w:rsidR="008C4C6B" w:rsidRPr="00B94353">
        <w:rPr>
          <w:rFonts w:ascii="Arial Narrow" w:hAnsi="Arial Narrow"/>
          <w:bCs/>
          <w:noProof/>
          <w:sz w:val="24"/>
          <w:szCs w:val="24"/>
          <w:lang w:val="pt-BR"/>
        </w:rPr>
        <w:t xml:space="preserve">at şi al cadrelor </w:t>
      </w:r>
      <w:r w:rsidR="004F4A8B" w:rsidRPr="00B94353">
        <w:rPr>
          <w:rFonts w:ascii="Arial Narrow" w:hAnsi="Arial Narrow"/>
          <w:bCs/>
          <w:noProof/>
          <w:sz w:val="24"/>
          <w:szCs w:val="24"/>
          <w:lang w:val="pt-BR"/>
        </w:rPr>
        <w:t>de conducere</w:t>
      </w:r>
    </w:p>
    <w:p w:rsidR="004F4A8B" w:rsidRPr="00B94353" w:rsidRDefault="007149C0" w:rsidP="00C27C44">
      <w:pPr>
        <w:spacing w:after="0"/>
        <w:jc w:val="both"/>
        <w:rPr>
          <w:rFonts w:ascii="Arial Narrow" w:hAnsi="Arial Narrow"/>
          <w:noProof/>
          <w:sz w:val="24"/>
          <w:szCs w:val="24"/>
        </w:rPr>
      </w:pPr>
      <w:r>
        <w:rPr>
          <w:rFonts w:ascii="Arial Narrow" w:hAnsi="Arial Narrow"/>
          <w:noProof/>
          <w:sz w:val="24"/>
          <w:szCs w:val="24"/>
        </w:rPr>
        <w:t>Formularul nr. 1</w:t>
      </w:r>
      <w:r w:rsidR="002178B7">
        <w:rPr>
          <w:rFonts w:ascii="Arial Narrow" w:hAnsi="Arial Narrow"/>
          <w:noProof/>
          <w:sz w:val="24"/>
          <w:szCs w:val="24"/>
        </w:rPr>
        <w:t>1</w:t>
      </w:r>
      <w:r w:rsidR="00E2046A" w:rsidRPr="00B94353">
        <w:rPr>
          <w:rFonts w:ascii="Arial Narrow" w:hAnsi="Arial Narrow"/>
          <w:noProof/>
          <w:sz w:val="24"/>
          <w:szCs w:val="24"/>
        </w:rPr>
        <w:t xml:space="preserve"> - Lista personalului cheie</w:t>
      </w:r>
    </w:p>
    <w:p w:rsidR="004F4A8B" w:rsidRPr="00B94353" w:rsidRDefault="007149C0" w:rsidP="00C27C44">
      <w:pPr>
        <w:spacing w:after="0"/>
        <w:jc w:val="both"/>
        <w:rPr>
          <w:rFonts w:ascii="Arial Narrow" w:hAnsi="Arial Narrow"/>
          <w:noProof/>
          <w:sz w:val="24"/>
          <w:szCs w:val="24"/>
        </w:rPr>
      </w:pPr>
      <w:r>
        <w:rPr>
          <w:rFonts w:ascii="Arial Narrow" w:hAnsi="Arial Narrow"/>
          <w:noProof/>
          <w:sz w:val="24"/>
          <w:szCs w:val="24"/>
        </w:rPr>
        <w:t>Formularul nr. 1</w:t>
      </w:r>
      <w:r w:rsidR="002178B7">
        <w:rPr>
          <w:rFonts w:ascii="Arial Narrow" w:hAnsi="Arial Narrow"/>
          <w:noProof/>
          <w:sz w:val="24"/>
          <w:szCs w:val="24"/>
        </w:rPr>
        <w:t>2</w:t>
      </w:r>
      <w:r w:rsidR="00E2046A" w:rsidRPr="00B94353">
        <w:rPr>
          <w:rFonts w:ascii="Arial Narrow" w:hAnsi="Arial Narrow"/>
          <w:noProof/>
          <w:sz w:val="24"/>
          <w:szCs w:val="24"/>
        </w:rPr>
        <w:t xml:space="preserve"> - </w:t>
      </w:r>
      <w:r w:rsidR="004F4A8B" w:rsidRPr="00B94353">
        <w:rPr>
          <w:rFonts w:ascii="Arial Narrow" w:hAnsi="Arial Narrow"/>
          <w:noProof/>
          <w:sz w:val="24"/>
          <w:szCs w:val="24"/>
        </w:rPr>
        <w:t>S</w:t>
      </w:r>
      <w:r w:rsidR="00E2046A" w:rsidRPr="00B94353">
        <w:rPr>
          <w:rFonts w:ascii="Arial Narrow" w:hAnsi="Arial Narrow"/>
          <w:noProof/>
          <w:sz w:val="24"/>
          <w:szCs w:val="24"/>
        </w:rPr>
        <w:t>crisoare de înaintare a ofertei</w:t>
      </w:r>
    </w:p>
    <w:p w:rsidR="004F4A8B" w:rsidRPr="00B94353" w:rsidRDefault="007149C0" w:rsidP="00C27C44">
      <w:pPr>
        <w:spacing w:after="0"/>
        <w:jc w:val="both"/>
        <w:rPr>
          <w:rFonts w:ascii="Arial Narrow" w:hAnsi="Arial Narrow"/>
          <w:noProof/>
          <w:sz w:val="24"/>
          <w:szCs w:val="24"/>
        </w:rPr>
      </w:pPr>
      <w:r>
        <w:rPr>
          <w:rFonts w:ascii="Arial Narrow" w:hAnsi="Arial Narrow"/>
          <w:noProof/>
          <w:sz w:val="24"/>
          <w:szCs w:val="24"/>
        </w:rPr>
        <w:t>Formularul nr. 1</w:t>
      </w:r>
      <w:r w:rsidR="002178B7">
        <w:rPr>
          <w:rFonts w:ascii="Arial Narrow" w:hAnsi="Arial Narrow"/>
          <w:noProof/>
          <w:sz w:val="24"/>
          <w:szCs w:val="24"/>
        </w:rPr>
        <w:t>3</w:t>
      </w:r>
      <w:r w:rsidR="00E2046A" w:rsidRPr="00B94353">
        <w:rPr>
          <w:rFonts w:ascii="Arial Narrow" w:hAnsi="Arial Narrow"/>
          <w:noProof/>
          <w:sz w:val="24"/>
          <w:szCs w:val="24"/>
        </w:rPr>
        <w:t xml:space="preserve"> - Împuternicire</w:t>
      </w:r>
    </w:p>
    <w:p w:rsidR="004F4A8B" w:rsidRPr="00B94353" w:rsidRDefault="007149C0" w:rsidP="00C27C44">
      <w:pPr>
        <w:spacing w:after="0"/>
        <w:jc w:val="both"/>
        <w:rPr>
          <w:rFonts w:ascii="Arial Narrow" w:hAnsi="Arial Narrow"/>
          <w:noProof/>
          <w:sz w:val="24"/>
          <w:szCs w:val="24"/>
          <w:lang w:val="en-GB"/>
        </w:rPr>
      </w:pPr>
      <w:r>
        <w:rPr>
          <w:rFonts w:ascii="Arial Narrow" w:hAnsi="Arial Narrow"/>
          <w:noProof/>
          <w:sz w:val="24"/>
          <w:szCs w:val="24"/>
        </w:rPr>
        <w:t>Formularul nr. 1</w:t>
      </w:r>
      <w:r w:rsidR="002178B7">
        <w:rPr>
          <w:rFonts w:ascii="Arial Narrow" w:hAnsi="Arial Narrow"/>
          <w:noProof/>
          <w:sz w:val="24"/>
          <w:szCs w:val="24"/>
        </w:rPr>
        <w:t>4</w:t>
      </w:r>
      <w:r w:rsidR="00E2046A" w:rsidRPr="00B94353">
        <w:rPr>
          <w:rFonts w:ascii="Arial Narrow" w:hAnsi="Arial Narrow"/>
          <w:noProof/>
          <w:sz w:val="24"/>
          <w:szCs w:val="24"/>
        </w:rPr>
        <w:t xml:space="preserve"> - </w:t>
      </w:r>
      <w:r w:rsidR="004F4A8B" w:rsidRPr="00B94353">
        <w:rPr>
          <w:rFonts w:ascii="Arial Narrow" w:hAnsi="Arial Narrow"/>
          <w:noProof/>
          <w:sz w:val="24"/>
          <w:szCs w:val="24"/>
          <w:lang w:val="en-GB"/>
        </w:rPr>
        <w:t>Declaraţie privind respectarea reglementarilor nationale de mediu</w:t>
      </w:r>
      <w:r w:rsidR="004F4A8B" w:rsidRPr="00B94353">
        <w:rPr>
          <w:rFonts w:ascii="Arial Narrow" w:hAnsi="Arial Narrow"/>
          <w:noProof/>
          <w:sz w:val="24"/>
          <w:szCs w:val="24"/>
        </w:rPr>
        <w:t>;</w:t>
      </w:r>
    </w:p>
    <w:p w:rsidR="00501D79" w:rsidRPr="00B94353" w:rsidRDefault="00746818" w:rsidP="00C27C44">
      <w:pPr>
        <w:spacing w:after="0"/>
        <w:jc w:val="both"/>
        <w:rPr>
          <w:rFonts w:ascii="Arial Narrow" w:hAnsi="Arial Narrow"/>
          <w:noProof/>
          <w:sz w:val="24"/>
          <w:szCs w:val="24"/>
        </w:rPr>
      </w:pPr>
      <w:r>
        <w:rPr>
          <w:rFonts w:ascii="Arial Narrow" w:hAnsi="Arial Narrow"/>
          <w:noProof/>
          <w:sz w:val="24"/>
          <w:szCs w:val="24"/>
        </w:rPr>
        <w:t>Formularul nr.</w:t>
      </w:r>
      <w:r w:rsidR="00E2046A" w:rsidRPr="00B94353">
        <w:rPr>
          <w:rFonts w:ascii="Arial Narrow" w:hAnsi="Arial Narrow"/>
          <w:noProof/>
          <w:sz w:val="24"/>
          <w:szCs w:val="24"/>
        </w:rPr>
        <w:t>1</w:t>
      </w:r>
      <w:r w:rsidR="002178B7">
        <w:rPr>
          <w:rFonts w:ascii="Arial Narrow" w:hAnsi="Arial Narrow"/>
          <w:noProof/>
          <w:sz w:val="24"/>
          <w:szCs w:val="24"/>
        </w:rPr>
        <w:t>5</w:t>
      </w:r>
      <w:r w:rsidR="00E2046A" w:rsidRPr="00B94353">
        <w:rPr>
          <w:rFonts w:ascii="Arial Narrow" w:hAnsi="Arial Narrow"/>
          <w:noProof/>
          <w:sz w:val="24"/>
          <w:szCs w:val="24"/>
        </w:rPr>
        <w:t xml:space="preserve"> - </w:t>
      </w:r>
      <w:r w:rsidR="00501D79" w:rsidRPr="00B94353">
        <w:rPr>
          <w:rFonts w:ascii="Arial Narrow" w:hAnsi="Arial Narrow"/>
          <w:bCs/>
          <w:noProof/>
          <w:sz w:val="24"/>
          <w:szCs w:val="24"/>
        </w:rPr>
        <w:t>Declaraţie privind respectarea obligaţiilor referitoare la condiţiile de muncă şi de protecţia muncii</w:t>
      </w:r>
    </w:p>
    <w:p w:rsidR="004F4A8B" w:rsidRPr="00B94353" w:rsidRDefault="004F4A8B" w:rsidP="008C4C6B">
      <w:pPr>
        <w:pageBreakBefore/>
        <w:spacing w:before="113" w:after="113" w:line="200" w:lineRule="atLeast"/>
        <w:jc w:val="center"/>
        <w:rPr>
          <w:rFonts w:ascii="Arial Narrow" w:hAnsi="Arial Narrow"/>
          <w:b/>
          <w:sz w:val="24"/>
          <w:szCs w:val="24"/>
        </w:rPr>
      </w:pPr>
      <w:r w:rsidRPr="00B94353">
        <w:rPr>
          <w:rFonts w:ascii="Arial Narrow" w:hAnsi="Arial Narrow"/>
          <w:b/>
          <w:sz w:val="24"/>
          <w:szCs w:val="24"/>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F4A8B" w:rsidRPr="00B94353" w:rsidRDefault="004F4A8B" w:rsidP="008C4C6B">
      <w:pPr>
        <w:spacing w:before="113" w:after="113" w:line="200" w:lineRule="atLeast"/>
        <w:jc w:val="both"/>
        <w:rPr>
          <w:rFonts w:ascii="Arial Narrow" w:hAnsi="Arial Narrow"/>
          <w:sz w:val="24"/>
          <w:szCs w:val="24"/>
        </w:rPr>
      </w:pPr>
    </w:p>
    <w:p w:rsidR="004F4A8B" w:rsidRPr="00B94353" w:rsidRDefault="004F4A8B" w:rsidP="008C4C6B">
      <w:pPr>
        <w:spacing w:before="113" w:after="113" w:line="200" w:lineRule="atLeast"/>
        <w:jc w:val="both"/>
        <w:rPr>
          <w:rFonts w:ascii="Arial Narrow" w:hAnsi="Arial Narrow"/>
          <w:sz w:val="24"/>
          <w:szCs w:val="24"/>
        </w:rPr>
      </w:pPr>
    </w:p>
    <w:p w:rsidR="004F4A8B" w:rsidRPr="00B94353" w:rsidRDefault="004F4A8B" w:rsidP="008C4C6B">
      <w:pPr>
        <w:spacing w:before="113" w:after="113" w:line="200" w:lineRule="atLeast"/>
        <w:jc w:val="both"/>
        <w:rPr>
          <w:rFonts w:ascii="Arial Narrow" w:hAnsi="Arial Narrow"/>
          <w:sz w:val="24"/>
          <w:szCs w:val="24"/>
        </w:rPr>
      </w:pPr>
      <w:r w:rsidRPr="00B94353">
        <w:rPr>
          <w:rFonts w:ascii="Arial Narrow" w:hAnsi="Arial Narrow"/>
          <w:sz w:val="24"/>
          <w:szCs w:val="24"/>
        </w:rPr>
        <w:t>Orice document/declaraţie/formular solicitat va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F4A8B" w:rsidRPr="00B94353" w:rsidRDefault="004F4A8B" w:rsidP="008C4C6B">
      <w:pPr>
        <w:spacing w:before="113" w:after="113" w:line="200" w:lineRule="atLeast"/>
        <w:jc w:val="both"/>
        <w:rPr>
          <w:rFonts w:ascii="Arial Narrow" w:hAnsi="Arial Narrow"/>
          <w:sz w:val="24"/>
          <w:szCs w:val="24"/>
        </w:rPr>
      </w:pPr>
    </w:p>
    <w:p w:rsidR="004F4A8B" w:rsidRPr="00B94353" w:rsidRDefault="004F4A8B" w:rsidP="008C4C6B">
      <w:pPr>
        <w:spacing w:before="113" w:after="113" w:line="200" w:lineRule="atLeast"/>
        <w:jc w:val="both"/>
        <w:rPr>
          <w:rFonts w:ascii="Arial Narrow" w:hAnsi="Arial Narrow"/>
          <w:sz w:val="24"/>
          <w:szCs w:val="24"/>
        </w:rPr>
      </w:pPr>
      <w:r w:rsidRPr="00B94353">
        <w:rPr>
          <w:rFonts w:ascii="Arial Narrow" w:hAnsi="Arial Narrow"/>
          <w:sz w:val="24"/>
          <w:szCs w:val="24"/>
        </w:rPr>
        <w:t>În cazul ofertelor în asociere depuse de un grup de ope</w:t>
      </w:r>
      <w:r w:rsidR="003D6B33">
        <w:rPr>
          <w:rFonts w:ascii="Arial Narrow" w:hAnsi="Arial Narrow"/>
          <w:sz w:val="24"/>
          <w:szCs w:val="24"/>
        </w:rPr>
        <w:t xml:space="preserve">ratori, </w:t>
      </w:r>
      <w:r w:rsidRPr="00B94353">
        <w:rPr>
          <w:rFonts w:ascii="Arial Narrow" w:hAnsi="Arial Narrow"/>
          <w:sz w:val="24"/>
          <w:szCs w:val="24"/>
        </w:rPr>
        <w:t>orice document/declaraţie/formular solicitat va fi completat şi prezentat de către fiecare membru al grupului de operatori.</w:t>
      </w:r>
    </w:p>
    <w:p w:rsidR="004F4A8B" w:rsidRPr="00B94353" w:rsidRDefault="004F4A8B" w:rsidP="008C4C6B">
      <w:pPr>
        <w:spacing w:before="113" w:after="113" w:line="200" w:lineRule="atLeast"/>
        <w:jc w:val="both"/>
        <w:rPr>
          <w:rFonts w:ascii="Arial Narrow" w:hAnsi="Arial Narrow"/>
          <w:sz w:val="24"/>
          <w:szCs w:val="24"/>
        </w:rPr>
      </w:pPr>
    </w:p>
    <w:p w:rsidR="004F4A8B" w:rsidRPr="00B94353" w:rsidRDefault="004F4A8B" w:rsidP="008C4C6B">
      <w:pPr>
        <w:spacing w:before="113" w:after="113" w:line="200" w:lineRule="atLeast"/>
        <w:jc w:val="both"/>
        <w:rPr>
          <w:rFonts w:ascii="Arial Narrow" w:hAnsi="Arial Narrow"/>
          <w:sz w:val="24"/>
          <w:szCs w:val="24"/>
        </w:rPr>
      </w:pPr>
      <w:r w:rsidRPr="00B94353">
        <w:rPr>
          <w:rFonts w:ascii="Arial Narrow" w:hAnsi="Arial Narrow"/>
          <w:sz w:val="24"/>
          <w:szCs w:val="24"/>
        </w:rPr>
        <w:t>Documentele / declaraţiile / certificatele /emise de terţă parte (instituţii competente) vor fi prezentate în limba română şi vor îndeplini una din u</w:t>
      </w:r>
      <w:r w:rsidR="005718ED">
        <w:rPr>
          <w:rFonts w:ascii="Arial Narrow" w:hAnsi="Arial Narrow"/>
          <w:sz w:val="24"/>
          <w:szCs w:val="24"/>
        </w:rPr>
        <w:t>rmătoarele condiţii de formă</w:t>
      </w:r>
      <w:r w:rsidR="003D6B33">
        <w:rPr>
          <w:rFonts w:ascii="Arial Narrow" w:hAnsi="Arial Narrow"/>
          <w:sz w:val="24"/>
          <w:szCs w:val="24"/>
        </w:rPr>
        <w:t xml:space="preserve">: </w:t>
      </w:r>
      <w:r w:rsidRPr="00B94353">
        <w:rPr>
          <w:rFonts w:ascii="Arial Narrow" w:hAnsi="Arial Narrow"/>
          <w:sz w:val="24"/>
          <w:szCs w:val="24"/>
        </w:rPr>
        <w:t xml:space="preserve">original, copie legalizată sau copie conform cu originalul. Autoritatea contractantă îşi rezervă dreptul de a solicita ofertanţilor declaraţi câştigători prezentarea acestor documente în forma original, în cazul în care acestea au fost depuse în procedură în forma “copie conform cu originalul”. </w:t>
      </w:r>
    </w:p>
    <w:p w:rsidR="004F4A8B" w:rsidRPr="00B94353" w:rsidRDefault="004F4A8B" w:rsidP="008C4C6B">
      <w:pPr>
        <w:spacing w:before="113" w:after="113" w:line="200" w:lineRule="atLeast"/>
        <w:jc w:val="both"/>
        <w:rPr>
          <w:rFonts w:ascii="Arial Narrow" w:hAnsi="Arial Narrow"/>
          <w:sz w:val="24"/>
          <w:szCs w:val="24"/>
        </w:rPr>
      </w:pPr>
    </w:p>
    <w:p w:rsidR="004F4A8B" w:rsidRPr="00B94353" w:rsidRDefault="004F4A8B" w:rsidP="008C4C6B">
      <w:pPr>
        <w:spacing w:before="113" w:after="113" w:line="200" w:lineRule="atLeast"/>
        <w:jc w:val="both"/>
        <w:rPr>
          <w:rFonts w:ascii="Arial Narrow" w:hAnsi="Arial Narrow"/>
          <w:bCs/>
          <w:sz w:val="24"/>
          <w:szCs w:val="24"/>
        </w:rPr>
      </w:pPr>
      <w:r w:rsidRPr="00B94353">
        <w:rPr>
          <w:rFonts w:ascii="Arial Narrow" w:hAnsi="Arial Narrow"/>
          <w:sz w:val="24"/>
          <w:szCs w:val="24"/>
        </w:rPr>
        <w:t xml:space="preserve">Persoanele fizice / juridice străine vor prezenta documentele / declaraţiile / certificatele în </w:t>
      </w:r>
      <w:r w:rsidRPr="00B94353">
        <w:rPr>
          <w:rFonts w:ascii="Arial Narrow" w:hAnsi="Arial Narrow"/>
          <w:bCs/>
          <w:sz w:val="24"/>
          <w:szCs w:val="24"/>
        </w:rPr>
        <w:t>copie conform cu originalul, însoţite de traducerea autorizată şi legalizată în limba romană.</w:t>
      </w:r>
    </w:p>
    <w:p w:rsidR="004F4A8B" w:rsidRPr="00B94353" w:rsidRDefault="004F4A8B" w:rsidP="008C4C6B">
      <w:pPr>
        <w:spacing w:before="113" w:after="113" w:line="200" w:lineRule="atLeast"/>
        <w:jc w:val="both"/>
        <w:rPr>
          <w:rFonts w:ascii="Arial Narrow" w:hAnsi="Arial Narrow"/>
          <w:bCs/>
          <w:iCs/>
          <w:color w:val="000000"/>
          <w:sz w:val="24"/>
          <w:szCs w:val="24"/>
        </w:rPr>
      </w:pPr>
    </w:p>
    <w:p w:rsidR="004F4A8B" w:rsidRPr="00B94353" w:rsidRDefault="004F4A8B" w:rsidP="008C4C6B">
      <w:pPr>
        <w:spacing w:before="113" w:after="113" w:line="200" w:lineRule="atLeast"/>
        <w:jc w:val="both"/>
        <w:rPr>
          <w:rFonts w:ascii="Arial Narrow" w:hAnsi="Arial Narrow"/>
          <w:bCs/>
          <w:iCs/>
          <w:color w:val="000000"/>
          <w:sz w:val="24"/>
          <w:szCs w:val="24"/>
        </w:rPr>
      </w:pPr>
      <w:r w:rsidRPr="00B94353">
        <w:rPr>
          <w:rFonts w:ascii="Arial Narrow" w:hAnsi="Arial Narrow"/>
          <w:bCs/>
          <w:iCs/>
          <w:color w:val="000000"/>
          <w:sz w:val="24"/>
          <w:szCs w:val="24"/>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F4A8B" w:rsidRPr="00B94353" w:rsidRDefault="004F4A8B" w:rsidP="008C4C6B">
      <w:pPr>
        <w:jc w:val="both"/>
        <w:rPr>
          <w:rFonts w:ascii="Arial Narrow" w:hAnsi="Arial Narrow"/>
          <w:b/>
          <w:noProof/>
          <w:sz w:val="24"/>
          <w:szCs w:val="24"/>
        </w:rPr>
      </w:pPr>
    </w:p>
    <w:p w:rsidR="004F4A8B" w:rsidRPr="00B94353" w:rsidRDefault="004F4A8B" w:rsidP="008C4C6B">
      <w:pPr>
        <w:jc w:val="both"/>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9A0350" w:rsidRPr="00B94353" w:rsidRDefault="009A0350" w:rsidP="004F4A8B">
      <w:pPr>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342271" w:rsidRPr="00B94353" w:rsidRDefault="00342271" w:rsidP="000819B4">
      <w:pPr>
        <w:spacing w:after="0"/>
        <w:jc w:val="both"/>
        <w:rPr>
          <w:rFonts w:ascii="Arial Narrow" w:hAnsi="Arial Narrow"/>
          <w:b/>
          <w:noProof/>
          <w:sz w:val="24"/>
          <w:szCs w:val="24"/>
          <w:lang w:val="en-US"/>
        </w:rPr>
      </w:pPr>
      <w:r w:rsidRPr="00B94353">
        <w:rPr>
          <w:rFonts w:ascii="Arial Narrow" w:hAnsi="Arial Narrow"/>
          <w:b/>
          <w:noProof/>
          <w:sz w:val="24"/>
          <w:szCs w:val="24"/>
          <w:lang w:val="en-US"/>
        </w:rPr>
        <w:t>Operator economic</w:t>
      </w:r>
      <w:r w:rsidRPr="00B94353">
        <w:rPr>
          <w:rFonts w:ascii="Arial Narrow" w:hAnsi="Arial Narrow"/>
          <w:b/>
          <w:noProof/>
          <w:sz w:val="24"/>
          <w:szCs w:val="24"/>
          <w:lang w:val="en-US"/>
        </w:rPr>
        <w:tab/>
      </w:r>
      <w:r w:rsidRPr="00B94353">
        <w:rPr>
          <w:rFonts w:ascii="Arial Narrow" w:hAnsi="Arial Narrow"/>
          <w:b/>
          <w:noProof/>
          <w:sz w:val="24"/>
          <w:szCs w:val="24"/>
          <w:lang w:val="en-US"/>
        </w:rPr>
        <w:tab/>
      </w:r>
      <w:r w:rsidRPr="00B94353">
        <w:rPr>
          <w:rFonts w:ascii="Arial Narrow" w:hAnsi="Arial Narrow"/>
          <w:b/>
          <w:noProof/>
          <w:sz w:val="24"/>
          <w:szCs w:val="24"/>
          <w:lang w:val="en-US"/>
        </w:rPr>
        <w:tab/>
      </w:r>
      <w:r w:rsidRPr="00B94353">
        <w:rPr>
          <w:rFonts w:ascii="Arial Narrow" w:hAnsi="Arial Narrow"/>
          <w:b/>
          <w:noProof/>
          <w:sz w:val="24"/>
          <w:szCs w:val="24"/>
          <w:lang w:val="en-US"/>
        </w:rPr>
        <w:tab/>
      </w:r>
      <w:r w:rsidRPr="00B94353">
        <w:rPr>
          <w:rFonts w:ascii="Arial Narrow" w:hAnsi="Arial Narrow"/>
          <w:b/>
          <w:noProof/>
          <w:sz w:val="24"/>
          <w:szCs w:val="24"/>
          <w:lang w:val="en-US"/>
        </w:rPr>
        <w:tab/>
        <w:t xml:space="preserve">        </w:t>
      </w:r>
      <w:r w:rsidRPr="00B94353">
        <w:rPr>
          <w:rFonts w:ascii="Arial Narrow" w:hAnsi="Arial Narrow"/>
          <w:b/>
          <w:noProof/>
          <w:sz w:val="24"/>
          <w:szCs w:val="24"/>
          <w:lang w:val="en-US"/>
        </w:rPr>
        <w:tab/>
      </w:r>
      <w:r w:rsidRPr="00B94353">
        <w:rPr>
          <w:rFonts w:ascii="Arial Narrow" w:hAnsi="Arial Narrow"/>
          <w:b/>
          <w:noProof/>
          <w:sz w:val="24"/>
          <w:szCs w:val="24"/>
          <w:lang w:val="en-US"/>
        </w:rPr>
        <w:tab/>
      </w:r>
      <w:r w:rsidR="000819B4" w:rsidRPr="00B94353">
        <w:rPr>
          <w:rFonts w:ascii="Arial Narrow" w:hAnsi="Arial Narrow"/>
          <w:b/>
          <w:noProof/>
          <w:sz w:val="24"/>
          <w:szCs w:val="24"/>
          <w:lang w:val="en-US"/>
        </w:rPr>
        <w:tab/>
      </w:r>
      <w:r w:rsidRPr="00B94353">
        <w:rPr>
          <w:rFonts w:ascii="Arial Narrow" w:hAnsi="Arial Narrow"/>
          <w:b/>
          <w:noProof/>
          <w:sz w:val="24"/>
          <w:szCs w:val="24"/>
          <w:lang w:val="en-US"/>
        </w:rPr>
        <w:t>FORMULARUL 1</w:t>
      </w:r>
    </w:p>
    <w:p w:rsidR="00342271" w:rsidRPr="00B94353" w:rsidRDefault="00342271" w:rsidP="000819B4">
      <w:pPr>
        <w:spacing w:after="0"/>
        <w:rPr>
          <w:rFonts w:ascii="Arial Narrow" w:hAnsi="Arial Narrow"/>
          <w:b/>
          <w:noProof/>
          <w:sz w:val="24"/>
          <w:szCs w:val="24"/>
          <w:lang w:val="en-US"/>
        </w:rPr>
      </w:pPr>
      <w:r w:rsidRPr="00B94353">
        <w:rPr>
          <w:rFonts w:ascii="Arial Narrow" w:hAnsi="Arial Narrow"/>
          <w:b/>
          <w:noProof/>
          <w:sz w:val="24"/>
          <w:szCs w:val="24"/>
          <w:lang w:val="en-US"/>
        </w:rPr>
        <w:t xml:space="preserve">    ..........................</w:t>
      </w:r>
    </w:p>
    <w:p w:rsidR="00342271" w:rsidRPr="00B94353" w:rsidRDefault="00342271" w:rsidP="000819B4">
      <w:pPr>
        <w:spacing w:after="0"/>
        <w:rPr>
          <w:rFonts w:ascii="Arial Narrow" w:hAnsi="Arial Narrow"/>
          <w:b/>
          <w:noProof/>
          <w:sz w:val="24"/>
          <w:szCs w:val="24"/>
          <w:lang w:val="en-US"/>
        </w:rPr>
      </w:pPr>
      <w:r w:rsidRPr="00B94353">
        <w:rPr>
          <w:rFonts w:ascii="Arial Narrow" w:hAnsi="Arial Narrow"/>
          <w:b/>
          <w:noProof/>
          <w:sz w:val="24"/>
          <w:szCs w:val="24"/>
          <w:lang w:val="en-US"/>
        </w:rPr>
        <w:t xml:space="preserve">      (denumirea/numele)</w:t>
      </w:r>
    </w:p>
    <w:p w:rsidR="00342271" w:rsidRPr="00B94353" w:rsidRDefault="00342271" w:rsidP="000819B4">
      <w:pPr>
        <w:spacing w:after="0"/>
        <w:jc w:val="center"/>
        <w:rPr>
          <w:rFonts w:ascii="Arial Narrow" w:hAnsi="Arial Narrow"/>
          <w:b/>
          <w:noProof/>
          <w:sz w:val="24"/>
          <w:szCs w:val="24"/>
          <w:u w:val="single"/>
        </w:rPr>
      </w:pPr>
      <w:r w:rsidRPr="00B94353">
        <w:rPr>
          <w:rFonts w:ascii="Arial Narrow" w:hAnsi="Arial Narrow"/>
          <w:b/>
          <w:noProof/>
          <w:sz w:val="24"/>
          <w:szCs w:val="24"/>
          <w:u w:val="single"/>
        </w:rPr>
        <w:t>DECLARAŢIE</w:t>
      </w:r>
    </w:p>
    <w:p w:rsidR="00342271" w:rsidRPr="00B94353" w:rsidRDefault="00342271" w:rsidP="000819B4">
      <w:pPr>
        <w:spacing w:after="0"/>
        <w:jc w:val="center"/>
        <w:rPr>
          <w:rFonts w:ascii="Arial Narrow" w:hAnsi="Arial Narrow"/>
          <w:b/>
          <w:noProof/>
          <w:sz w:val="24"/>
          <w:szCs w:val="24"/>
        </w:rPr>
      </w:pPr>
      <w:r w:rsidRPr="00B94353">
        <w:rPr>
          <w:rFonts w:ascii="Arial Narrow" w:hAnsi="Arial Narrow"/>
          <w:b/>
          <w:noProof/>
          <w:sz w:val="24"/>
          <w:szCs w:val="24"/>
        </w:rPr>
        <w:t xml:space="preserve">privind </w:t>
      </w:r>
      <w:r w:rsidRPr="00B94353">
        <w:rPr>
          <w:rFonts w:ascii="Arial Narrow" w:hAnsi="Arial Narrow"/>
          <w:b/>
          <w:bCs/>
          <w:noProof/>
          <w:sz w:val="24"/>
          <w:szCs w:val="24"/>
        </w:rPr>
        <w:t>neincadrarea in art. 164 din Legea 98/2016</w:t>
      </w:r>
    </w:p>
    <w:p w:rsidR="00342271" w:rsidRPr="00B94353" w:rsidRDefault="00342271" w:rsidP="00342271">
      <w:pPr>
        <w:spacing w:after="0"/>
        <w:jc w:val="right"/>
        <w:rPr>
          <w:rFonts w:ascii="Arial Narrow" w:hAnsi="Arial Narrow"/>
          <w:b/>
          <w:noProof/>
          <w:sz w:val="24"/>
          <w:szCs w:val="24"/>
          <w:lang w:val="en-US"/>
        </w:rPr>
      </w:pPr>
    </w:p>
    <w:p w:rsidR="00342271" w:rsidRPr="00B94353" w:rsidRDefault="00342271" w:rsidP="000819B4">
      <w:pPr>
        <w:spacing w:after="0"/>
        <w:jc w:val="both"/>
        <w:rPr>
          <w:rFonts w:ascii="Arial Narrow" w:hAnsi="Arial Narrow"/>
          <w:noProof/>
          <w:sz w:val="24"/>
          <w:szCs w:val="24"/>
        </w:rPr>
      </w:pPr>
      <w:r w:rsidRPr="00B94353">
        <w:rPr>
          <w:rFonts w:ascii="Arial Narrow" w:hAnsi="Arial Narrow"/>
          <w:noProof/>
          <w:sz w:val="24"/>
          <w:szCs w:val="24"/>
        </w:rPr>
        <w:t xml:space="preserve">Subsemnatul, .............. reprezentant împuternicit al ......................... </w:t>
      </w:r>
      <w:r w:rsidRPr="00B94353">
        <w:rPr>
          <w:rFonts w:ascii="Arial Narrow" w:hAnsi="Arial Narrow"/>
          <w:i/>
          <w:noProof/>
          <w:sz w:val="24"/>
          <w:szCs w:val="24"/>
        </w:rPr>
        <w:t>(denumirea operatorului economic</w:t>
      </w:r>
      <w:r w:rsidRPr="00B94353">
        <w:rPr>
          <w:rFonts w:ascii="Arial Narrow" w:hAnsi="Arial Narrow"/>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342271" w:rsidRPr="00B94353" w:rsidRDefault="00342271" w:rsidP="000819B4">
      <w:pPr>
        <w:spacing w:after="0"/>
        <w:jc w:val="both"/>
        <w:rPr>
          <w:rFonts w:ascii="Arial Narrow" w:hAnsi="Arial Narrow"/>
          <w:noProof/>
          <w:sz w:val="24"/>
          <w:szCs w:val="24"/>
          <w:lang w:val="en-US"/>
        </w:rPr>
      </w:pPr>
      <w:r w:rsidRPr="00B94353">
        <w:rPr>
          <w:rFonts w:ascii="Arial Narrow" w:hAnsi="Arial Narrow"/>
          <w:bCs/>
          <w:noProof/>
          <w:sz w:val="24"/>
          <w:szCs w:val="24"/>
        </w:rPr>
        <w:t>   </w:t>
      </w:r>
      <w:r w:rsidRPr="00B94353">
        <w:rPr>
          <w:rFonts w:ascii="Arial Narrow" w:hAnsi="Arial Narrow"/>
          <w:bCs/>
          <w:noProof/>
          <w:sz w:val="24"/>
          <w:szCs w:val="24"/>
          <w:lang w:val="en-US"/>
        </w:rPr>
        <w:t>a)</w:t>
      </w:r>
      <w:r w:rsidRPr="00B94353">
        <w:rPr>
          <w:rFonts w:ascii="Arial Narrow" w:hAnsi="Arial Narrow"/>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342271" w:rsidRPr="00B94353" w:rsidRDefault="00342271" w:rsidP="000819B4">
      <w:pPr>
        <w:spacing w:after="0"/>
        <w:jc w:val="both"/>
        <w:rPr>
          <w:rFonts w:ascii="Arial Narrow" w:hAnsi="Arial Narrow"/>
          <w:noProof/>
          <w:sz w:val="24"/>
          <w:szCs w:val="24"/>
          <w:lang w:val="en-US"/>
        </w:rPr>
      </w:pPr>
      <w:r w:rsidRPr="00B94353">
        <w:rPr>
          <w:rFonts w:ascii="Arial Narrow" w:hAnsi="Arial Narrow"/>
          <w:bCs/>
          <w:noProof/>
          <w:sz w:val="24"/>
          <w:szCs w:val="24"/>
          <w:lang w:val="en-US"/>
        </w:rPr>
        <w:t>   b)</w:t>
      </w:r>
      <w:r w:rsidRPr="00B94353">
        <w:rPr>
          <w:rFonts w:ascii="Arial Narrow" w:hAnsi="Arial Narrow"/>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342271" w:rsidRPr="00B94353" w:rsidRDefault="00342271" w:rsidP="000819B4">
      <w:pPr>
        <w:spacing w:after="0"/>
        <w:jc w:val="both"/>
        <w:rPr>
          <w:rFonts w:ascii="Arial Narrow" w:hAnsi="Arial Narrow"/>
          <w:noProof/>
          <w:sz w:val="24"/>
          <w:szCs w:val="24"/>
          <w:lang w:val="en-US"/>
        </w:rPr>
      </w:pPr>
      <w:r w:rsidRPr="00B94353">
        <w:rPr>
          <w:rFonts w:ascii="Arial Narrow" w:hAnsi="Arial Narrow"/>
          <w:bCs/>
          <w:noProof/>
          <w:sz w:val="24"/>
          <w:szCs w:val="24"/>
          <w:lang w:val="en-US"/>
        </w:rPr>
        <w:t>   c)</w:t>
      </w:r>
      <w:r w:rsidRPr="00B94353">
        <w:rPr>
          <w:rFonts w:ascii="Arial Narrow" w:hAnsi="Arial Narrow"/>
          <w:noProof/>
          <w:sz w:val="24"/>
          <w:szCs w:val="24"/>
          <w:lang w:val="en-US"/>
        </w:rPr>
        <w:t> infracţiuni împotriva intereselor financiare ale Uniunii Europene, prevăzute de art. 18</w:t>
      </w:r>
      <w:r w:rsidRPr="00B94353">
        <w:rPr>
          <w:rFonts w:ascii="Arial Narrow" w:hAnsi="Arial Narrow"/>
          <w:noProof/>
          <w:sz w:val="24"/>
          <w:szCs w:val="24"/>
          <w:vertAlign w:val="superscript"/>
          <w:lang w:val="en-US"/>
        </w:rPr>
        <w:t>1</w:t>
      </w:r>
      <w:r w:rsidRPr="00B94353">
        <w:rPr>
          <w:rFonts w:ascii="Arial Narrow" w:hAnsi="Arial Narrow"/>
          <w:noProof/>
          <w:sz w:val="24"/>
          <w:szCs w:val="24"/>
          <w:lang w:val="en-US"/>
        </w:rPr>
        <w:t> -18</w:t>
      </w:r>
      <w:r w:rsidRPr="00B94353">
        <w:rPr>
          <w:rFonts w:ascii="Arial Narrow" w:hAnsi="Arial Narrow"/>
          <w:noProof/>
          <w:sz w:val="24"/>
          <w:szCs w:val="24"/>
          <w:vertAlign w:val="superscript"/>
          <w:lang w:val="en-US"/>
        </w:rPr>
        <w:t>5</w:t>
      </w:r>
      <w:r w:rsidRPr="00B94353">
        <w:rPr>
          <w:rFonts w:ascii="Arial Narrow" w:hAnsi="Arial Narrow"/>
          <w:noProof/>
          <w:sz w:val="24"/>
          <w:szCs w:val="24"/>
          <w:lang w:val="en-US"/>
        </w:rPr>
        <w:t> din Legea nr. 78/2000, cu modificările şi completările ulterioare, sau de dispoziţiile corespunzătoare ale legislaţiei penale a statului în care respectivul operator economic a fost condamnat;</w:t>
      </w:r>
    </w:p>
    <w:p w:rsidR="00342271" w:rsidRPr="00B94353" w:rsidRDefault="00342271" w:rsidP="000819B4">
      <w:pPr>
        <w:spacing w:after="0"/>
        <w:jc w:val="both"/>
        <w:rPr>
          <w:rFonts w:ascii="Arial Narrow" w:hAnsi="Arial Narrow"/>
          <w:noProof/>
          <w:sz w:val="24"/>
          <w:szCs w:val="24"/>
          <w:lang w:val="en-US"/>
        </w:rPr>
      </w:pPr>
      <w:r w:rsidRPr="00B94353">
        <w:rPr>
          <w:rFonts w:ascii="Arial Narrow" w:hAnsi="Arial Narrow"/>
          <w:bCs/>
          <w:noProof/>
          <w:sz w:val="24"/>
          <w:szCs w:val="24"/>
          <w:lang w:val="en-US"/>
        </w:rPr>
        <w:t>   d)</w:t>
      </w:r>
      <w:r w:rsidRPr="00B94353">
        <w:rPr>
          <w:rFonts w:ascii="Arial Narrow" w:hAnsi="Arial Narrow"/>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342271" w:rsidRPr="00B94353" w:rsidRDefault="00342271" w:rsidP="000819B4">
      <w:pPr>
        <w:spacing w:after="0"/>
        <w:jc w:val="both"/>
        <w:rPr>
          <w:rFonts w:ascii="Arial Narrow" w:hAnsi="Arial Narrow"/>
          <w:noProof/>
          <w:sz w:val="24"/>
          <w:szCs w:val="24"/>
          <w:lang w:val="en-US"/>
        </w:rPr>
      </w:pPr>
      <w:r w:rsidRPr="00B94353">
        <w:rPr>
          <w:rFonts w:ascii="Arial Narrow" w:hAnsi="Arial Narrow"/>
          <w:bCs/>
          <w:noProof/>
          <w:sz w:val="24"/>
          <w:szCs w:val="24"/>
          <w:lang w:val="en-US"/>
        </w:rPr>
        <w:t>   e)</w:t>
      </w:r>
      <w:r w:rsidRPr="00B94353">
        <w:rPr>
          <w:rFonts w:ascii="Arial Narrow" w:hAnsi="Arial Narrow"/>
          <w:noProof/>
          <w:sz w:val="24"/>
          <w:szCs w:val="24"/>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342271" w:rsidRPr="00B94353" w:rsidRDefault="00342271" w:rsidP="000819B4">
      <w:pPr>
        <w:spacing w:after="0"/>
        <w:jc w:val="both"/>
        <w:rPr>
          <w:rFonts w:ascii="Arial Narrow" w:hAnsi="Arial Narrow"/>
          <w:noProof/>
          <w:sz w:val="24"/>
          <w:szCs w:val="24"/>
          <w:lang w:val="en-US"/>
        </w:rPr>
      </w:pPr>
      <w:r w:rsidRPr="00B94353">
        <w:rPr>
          <w:rFonts w:ascii="Arial Narrow" w:hAnsi="Arial Narrow"/>
          <w:bCs/>
          <w:noProof/>
          <w:sz w:val="24"/>
          <w:szCs w:val="24"/>
          <w:lang w:val="en-US"/>
        </w:rPr>
        <w:t>   f)</w:t>
      </w:r>
      <w:r w:rsidRPr="00B94353">
        <w:rPr>
          <w:rFonts w:ascii="Arial Narrow" w:hAnsi="Arial Narrow"/>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342271" w:rsidRPr="00B94353" w:rsidRDefault="00342271" w:rsidP="000819B4">
      <w:pPr>
        <w:spacing w:after="0"/>
        <w:jc w:val="both"/>
        <w:rPr>
          <w:rFonts w:ascii="Arial Narrow" w:hAnsi="Arial Narrow"/>
          <w:noProof/>
          <w:sz w:val="24"/>
          <w:szCs w:val="24"/>
          <w:lang w:val="en-US"/>
        </w:rPr>
      </w:pPr>
      <w:r w:rsidRPr="00B94353">
        <w:rPr>
          <w:rFonts w:ascii="Arial Narrow" w:hAnsi="Arial Narrow"/>
          <w:bCs/>
          <w:noProof/>
          <w:sz w:val="24"/>
          <w:szCs w:val="24"/>
          <w:lang w:val="en-US"/>
        </w:rPr>
        <w:t>   g)</w:t>
      </w:r>
      <w:r w:rsidRPr="00B94353">
        <w:rPr>
          <w:rFonts w:ascii="Arial Narrow" w:hAnsi="Arial Narrow"/>
          <w:noProof/>
          <w:sz w:val="24"/>
          <w:szCs w:val="24"/>
          <w:lang w:val="en-US"/>
        </w:rPr>
        <w:t> fraudă, în sensul articolului 1 din Convenţia privind protejarea intereselor financiare ale Comunităţilor Europene din 27 noiembrie 1995.</w:t>
      </w:r>
    </w:p>
    <w:p w:rsidR="00342271" w:rsidRPr="00B94353" w:rsidRDefault="00342271" w:rsidP="000819B4">
      <w:pPr>
        <w:spacing w:after="0"/>
        <w:jc w:val="both"/>
        <w:rPr>
          <w:rFonts w:ascii="Arial Narrow" w:hAnsi="Arial Narrow"/>
          <w:noProof/>
          <w:sz w:val="24"/>
          <w:szCs w:val="24"/>
        </w:rPr>
      </w:pPr>
      <w:r w:rsidRPr="00B94353">
        <w:rPr>
          <w:rFonts w:ascii="Arial Narrow" w:hAnsi="Arial Narrow"/>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342271" w:rsidRPr="00B94353" w:rsidRDefault="00342271" w:rsidP="000819B4">
      <w:pPr>
        <w:spacing w:after="0"/>
        <w:jc w:val="both"/>
        <w:rPr>
          <w:rFonts w:ascii="Arial Narrow" w:hAnsi="Arial Narrow"/>
          <w:noProof/>
          <w:sz w:val="24"/>
          <w:szCs w:val="24"/>
        </w:rPr>
      </w:pPr>
      <w:r w:rsidRPr="00B94353">
        <w:rPr>
          <w:rFonts w:ascii="Arial Narrow" w:hAnsi="Arial Narrow"/>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342271" w:rsidRPr="00B94353" w:rsidRDefault="00342271" w:rsidP="000819B4">
      <w:pPr>
        <w:spacing w:after="0"/>
        <w:jc w:val="both"/>
        <w:rPr>
          <w:rFonts w:ascii="Arial Narrow" w:hAnsi="Arial Narrow"/>
          <w:noProof/>
          <w:sz w:val="24"/>
          <w:szCs w:val="24"/>
        </w:rPr>
      </w:pPr>
      <w:r w:rsidRPr="00B94353">
        <w:rPr>
          <w:rFonts w:ascii="Arial Narrow" w:hAnsi="Arial Narrow"/>
          <w:noProof/>
          <w:sz w:val="24"/>
          <w:szCs w:val="24"/>
        </w:rPr>
        <w:t>Înţeleg ca în cazul în care această declaraţie nu este conformă cu realitatea sunt pasibil de încălcarea prevederilor legislaţiei penale privind falsul în declaraţii.</w:t>
      </w:r>
    </w:p>
    <w:p w:rsidR="00342271" w:rsidRPr="00B94353" w:rsidRDefault="00342271" w:rsidP="000819B4">
      <w:pPr>
        <w:spacing w:after="0"/>
        <w:jc w:val="both"/>
        <w:rPr>
          <w:rFonts w:ascii="Arial Narrow" w:hAnsi="Arial Narrow"/>
          <w:noProof/>
          <w:sz w:val="24"/>
          <w:szCs w:val="24"/>
        </w:rPr>
      </w:pPr>
    </w:p>
    <w:p w:rsidR="00342271" w:rsidRPr="00B94353" w:rsidRDefault="00342271" w:rsidP="000819B4">
      <w:pPr>
        <w:spacing w:after="0"/>
        <w:jc w:val="both"/>
        <w:rPr>
          <w:rFonts w:ascii="Arial Narrow" w:hAnsi="Arial Narrow"/>
          <w:noProof/>
          <w:sz w:val="24"/>
          <w:szCs w:val="24"/>
        </w:rPr>
      </w:pPr>
      <w:r w:rsidRPr="00B94353">
        <w:rPr>
          <w:rFonts w:ascii="Arial Narrow" w:hAnsi="Arial Narrow"/>
          <w:noProof/>
          <w:sz w:val="24"/>
          <w:szCs w:val="24"/>
        </w:rPr>
        <w:t>Data completării</w:t>
      </w:r>
    </w:p>
    <w:p w:rsidR="00342271" w:rsidRPr="00B94353" w:rsidRDefault="00342271" w:rsidP="000819B4">
      <w:pPr>
        <w:spacing w:after="0"/>
        <w:jc w:val="both"/>
        <w:rPr>
          <w:rFonts w:ascii="Arial Narrow" w:hAnsi="Arial Narrow"/>
          <w:i/>
          <w:noProof/>
          <w:sz w:val="24"/>
          <w:szCs w:val="24"/>
        </w:rPr>
      </w:pPr>
      <w:r w:rsidRPr="00B94353">
        <w:rPr>
          <w:rFonts w:ascii="Arial Narrow" w:hAnsi="Arial Narrow"/>
          <w:noProof/>
          <w:sz w:val="24"/>
          <w:szCs w:val="24"/>
        </w:rPr>
        <w:t>Operator economic,.................................</w:t>
      </w:r>
      <w:r w:rsidRPr="00B94353">
        <w:rPr>
          <w:rFonts w:ascii="Arial Narrow" w:hAnsi="Arial Narrow"/>
          <w:i/>
          <w:noProof/>
          <w:sz w:val="24"/>
          <w:szCs w:val="24"/>
        </w:rPr>
        <w:t xml:space="preserve"> (semnătură autorizată)</w:t>
      </w:r>
    </w:p>
    <w:p w:rsidR="00342271" w:rsidRPr="00B94353" w:rsidRDefault="00342271" w:rsidP="000819B4">
      <w:pPr>
        <w:spacing w:after="0"/>
        <w:jc w:val="both"/>
        <w:rPr>
          <w:rFonts w:ascii="Arial Narrow" w:hAnsi="Arial Narrow"/>
          <w:noProof/>
          <w:sz w:val="24"/>
          <w:szCs w:val="24"/>
        </w:rPr>
      </w:pPr>
    </w:p>
    <w:p w:rsidR="00342271" w:rsidRPr="00B94353" w:rsidRDefault="00342271" w:rsidP="000819B4">
      <w:pPr>
        <w:spacing w:after="0"/>
        <w:jc w:val="both"/>
        <w:rPr>
          <w:rFonts w:ascii="Arial Narrow" w:hAnsi="Arial Narrow"/>
          <w:noProof/>
          <w:sz w:val="24"/>
          <w:szCs w:val="24"/>
          <w:lang w:val="en-US"/>
        </w:rPr>
      </w:pPr>
      <w:r w:rsidRPr="00B94353">
        <w:rPr>
          <w:rFonts w:ascii="Arial Narrow" w:hAnsi="Arial Narrow"/>
          <w:noProof/>
          <w:sz w:val="24"/>
          <w:szCs w:val="24"/>
        </w:rPr>
        <w:t xml:space="preserve">Nota: se solicita atat ofertantului asociat, subcontractantului cat si tertului sustinator </w:t>
      </w:r>
    </w:p>
    <w:p w:rsidR="00342271" w:rsidRPr="00B94353" w:rsidRDefault="00342271" w:rsidP="000819B4">
      <w:pPr>
        <w:spacing w:after="0"/>
        <w:jc w:val="both"/>
        <w:rPr>
          <w:rFonts w:ascii="Arial Narrow" w:hAnsi="Arial Narrow"/>
          <w:b/>
          <w:noProof/>
          <w:sz w:val="24"/>
          <w:szCs w:val="24"/>
        </w:rPr>
      </w:pPr>
      <w:r w:rsidRPr="00B94353">
        <w:rPr>
          <w:rFonts w:ascii="Arial Narrow" w:hAnsi="Arial Narrow"/>
          <w:b/>
          <w:noProof/>
          <w:sz w:val="24"/>
          <w:szCs w:val="24"/>
          <w:lang w:val="en-US"/>
        </w:rPr>
        <w:lastRenderedPageBreak/>
        <w:t xml:space="preserve">     </w:t>
      </w:r>
      <w:r w:rsidRPr="00B94353">
        <w:rPr>
          <w:rFonts w:ascii="Arial Narrow" w:hAnsi="Arial Narrow"/>
          <w:b/>
          <w:noProof/>
          <w:sz w:val="24"/>
          <w:szCs w:val="24"/>
        </w:rPr>
        <w:t>OPERATOR ECONOMIC</w:t>
      </w:r>
    </w:p>
    <w:p w:rsidR="00342271" w:rsidRPr="00B94353" w:rsidRDefault="00342271" w:rsidP="000819B4">
      <w:pPr>
        <w:spacing w:after="0"/>
        <w:jc w:val="both"/>
        <w:rPr>
          <w:rFonts w:ascii="Arial Narrow" w:hAnsi="Arial Narrow"/>
          <w:b/>
          <w:noProof/>
          <w:sz w:val="24"/>
          <w:szCs w:val="24"/>
        </w:rPr>
      </w:pPr>
      <w:r w:rsidRPr="00B94353">
        <w:rPr>
          <w:rFonts w:ascii="Arial Narrow" w:hAnsi="Arial Narrow"/>
          <w:b/>
          <w:noProof/>
          <w:sz w:val="24"/>
          <w:szCs w:val="24"/>
        </w:rPr>
        <w:t xml:space="preserve">  ____________________</w:t>
      </w:r>
      <w:r w:rsidRPr="00B94353">
        <w:rPr>
          <w:rFonts w:ascii="Arial Narrow" w:hAnsi="Arial Narrow"/>
          <w:b/>
          <w:noProof/>
          <w:sz w:val="24"/>
          <w:szCs w:val="24"/>
        </w:rPr>
        <w:tab/>
      </w:r>
      <w:r w:rsidRPr="00B94353">
        <w:rPr>
          <w:rFonts w:ascii="Arial Narrow" w:hAnsi="Arial Narrow"/>
          <w:b/>
          <w:noProof/>
          <w:sz w:val="24"/>
          <w:szCs w:val="24"/>
        </w:rPr>
        <w:tab/>
      </w:r>
      <w:r w:rsidRPr="00B94353">
        <w:rPr>
          <w:rFonts w:ascii="Arial Narrow" w:hAnsi="Arial Narrow"/>
          <w:b/>
          <w:noProof/>
          <w:sz w:val="24"/>
          <w:szCs w:val="24"/>
        </w:rPr>
        <w:tab/>
      </w:r>
      <w:r w:rsidRPr="00B94353">
        <w:rPr>
          <w:rFonts w:ascii="Arial Narrow" w:hAnsi="Arial Narrow"/>
          <w:b/>
          <w:noProof/>
          <w:sz w:val="24"/>
          <w:szCs w:val="24"/>
        </w:rPr>
        <w:tab/>
      </w:r>
      <w:r w:rsidRPr="00B94353">
        <w:rPr>
          <w:rFonts w:ascii="Arial Narrow" w:hAnsi="Arial Narrow"/>
          <w:b/>
          <w:noProof/>
          <w:sz w:val="24"/>
          <w:szCs w:val="24"/>
        </w:rPr>
        <w:tab/>
      </w:r>
      <w:r w:rsidRPr="00B94353">
        <w:rPr>
          <w:rFonts w:ascii="Arial Narrow" w:hAnsi="Arial Narrow"/>
          <w:b/>
          <w:noProof/>
          <w:sz w:val="24"/>
          <w:szCs w:val="24"/>
        </w:rPr>
        <w:tab/>
      </w:r>
      <w:r w:rsidRPr="00B94353">
        <w:rPr>
          <w:rFonts w:ascii="Arial Narrow" w:hAnsi="Arial Narrow"/>
          <w:b/>
          <w:noProof/>
          <w:sz w:val="24"/>
          <w:szCs w:val="24"/>
        </w:rPr>
        <w:tab/>
      </w:r>
      <w:r w:rsidRPr="00B94353">
        <w:rPr>
          <w:rFonts w:ascii="Arial Narrow" w:hAnsi="Arial Narrow"/>
          <w:b/>
          <w:noProof/>
          <w:sz w:val="24"/>
          <w:szCs w:val="24"/>
          <w:lang w:val="en-US"/>
        </w:rPr>
        <w:t>FORMULARUL 2</w:t>
      </w:r>
    </w:p>
    <w:p w:rsidR="00342271" w:rsidRPr="00B94353" w:rsidRDefault="00342271" w:rsidP="000819B4">
      <w:pPr>
        <w:spacing w:after="0"/>
        <w:jc w:val="both"/>
        <w:rPr>
          <w:rFonts w:ascii="Arial Narrow" w:hAnsi="Arial Narrow"/>
          <w:b/>
          <w:i/>
          <w:noProof/>
          <w:sz w:val="24"/>
          <w:szCs w:val="24"/>
        </w:rPr>
      </w:pPr>
      <w:r w:rsidRPr="00B94353">
        <w:rPr>
          <w:rFonts w:ascii="Arial Narrow" w:hAnsi="Arial Narrow"/>
          <w:b/>
          <w:i/>
          <w:noProof/>
          <w:sz w:val="24"/>
          <w:szCs w:val="24"/>
        </w:rPr>
        <w:t xml:space="preserve">           (denumirea/numele</w:t>
      </w:r>
    </w:p>
    <w:p w:rsidR="00342271" w:rsidRPr="00B94353" w:rsidRDefault="00342271" w:rsidP="00342271">
      <w:pPr>
        <w:spacing w:after="0"/>
        <w:jc w:val="right"/>
        <w:rPr>
          <w:rFonts w:ascii="Arial Narrow" w:hAnsi="Arial Narrow"/>
          <w:b/>
          <w:noProof/>
          <w:sz w:val="24"/>
          <w:szCs w:val="24"/>
        </w:rPr>
      </w:pPr>
    </w:p>
    <w:p w:rsidR="00342271" w:rsidRPr="00B94353" w:rsidRDefault="00342271" w:rsidP="000819B4">
      <w:pPr>
        <w:spacing w:after="0"/>
        <w:jc w:val="center"/>
        <w:rPr>
          <w:rFonts w:ascii="Arial Narrow" w:hAnsi="Arial Narrow"/>
          <w:b/>
          <w:noProof/>
          <w:sz w:val="24"/>
          <w:szCs w:val="24"/>
          <w:u w:val="single"/>
        </w:rPr>
      </w:pPr>
      <w:r w:rsidRPr="00B94353">
        <w:rPr>
          <w:rFonts w:ascii="Arial Narrow" w:hAnsi="Arial Narrow"/>
          <w:b/>
          <w:noProof/>
          <w:sz w:val="24"/>
          <w:szCs w:val="24"/>
          <w:u w:val="single"/>
        </w:rPr>
        <w:t>DECLARAŢIE</w:t>
      </w:r>
    </w:p>
    <w:p w:rsidR="00342271" w:rsidRPr="00B94353" w:rsidRDefault="00342271" w:rsidP="000819B4">
      <w:pPr>
        <w:spacing w:after="0"/>
        <w:jc w:val="center"/>
        <w:rPr>
          <w:rFonts w:ascii="Arial Narrow" w:hAnsi="Arial Narrow"/>
          <w:b/>
          <w:noProof/>
          <w:sz w:val="24"/>
          <w:szCs w:val="24"/>
        </w:rPr>
      </w:pPr>
      <w:r w:rsidRPr="00B94353">
        <w:rPr>
          <w:rFonts w:ascii="Arial Narrow" w:hAnsi="Arial Narrow"/>
          <w:b/>
          <w:noProof/>
          <w:sz w:val="24"/>
          <w:szCs w:val="24"/>
        </w:rPr>
        <w:t xml:space="preserve">privind </w:t>
      </w:r>
      <w:r w:rsidRPr="00B94353">
        <w:rPr>
          <w:rFonts w:ascii="Arial Narrow" w:hAnsi="Arial Narrow"/>
          <w:b/>
          <w:bCs/>
          <w:noProof/>
          <w:sz w:val="24"/>
          <w:szCs w:val="24"/>
        </w:rPr>
        <w:t>neincadrarea in art. 165 din Legea 98/2016</w:t>
      </w:r>
    </w:p>
    <w:p w:rsidR="00342271" w:rsidRPr="00B94353" w:rsidRDefault="00342271" w:rsidP="000819B4">
      <w:pPr>
        <w:spacing w:after="0"/>
        <w:jc w:val="center"/>
        <w:rPr>
          <w:rFonts w:ascii="Arial Narrow" w:hAnsi="Arial Narrow"/>
          <w:b/>
          <w:noProof/>
          <w:sz w:val="24"/>
          <w:szCs w:val="24"/>
        </w:rPr>
      </w:pP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 xml:space="preserve">                  Subsemnatul, reprezentant împuternicit al _______________________________, </w:t>
      </w:r>
    </w:p>
    <w:p w:rsidR="00342271" w:rsidRPr="00B94353" w:rsidRDefault="00342271" w:rsidP="000819B4">
      <w:pPr>
        <w:spacing w:after="0"/>
        <w:jc w:val="both"/>
        <w:rPr>
          <w:rFonts w:ascii="Arial Narrow" w:hAnsi="Arial Narrow"/>
          <w:i/>
          <w:noProof/>
          <w:sz w:val="24"/>
          <w:szCs w:val="24"/>
          <w:lang w:val="it-IT"/>
        </w:rPr>
      </w:pPr>
      <w:r w:rsidRPr="00B94353">
        <w:rPr>
          <w:rFonts w:ascii="Arial Narrow" w:hAnsi="Arial Narrow"/>
          <w:i/>
          <w:noProof/>
          <w:sz w:val="24"/>
          <w:szCs w:val="24"/>
          <w:lang w:val="it-IT"/>
        </w:rPr>
        <w:t xml:space="preserve">                                                (denumirea/numele si sediul/adresa operatorului economic)</w:t>
      </w: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declar pe propria răspundere, sub sancţiunea excluderii din procedură şi a sancţiunilor aplicate faptei de fals în acte publice, că nu ne aflăm in situaţia prevazută la art. 165 din Legea nr. 98/2016</w:t>
      </w:r>
      <w:r w:rsidRPr="00B94353">
        <w:rPr>
          <w:rFonts w:ascii="Arial Narrow" w:hAnsi="Arial Narrow"/>
          <w:noProof/>
          <w:sz w:val="24"/>
          <w:szCs w:val="24"/>
        </w:rPr>
        <w:t xml:space="preserve"> </w:t>
      </w:r>
      <w:r w:rsidRPr="00B94353">
        <w:rPr>
          <w:rFonts w:ascii="Arial Narrow" w:hAnsi="Arial Narrow"/>
          <w:noProof/>
          <w:sz w:val="24"/>
          <w:szCs w:val="24"/>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2271" w:rsidRPr="00B94353" w:rsidRDefault="00342271" w:rsidP="000819B4">
      <w:pPr>
        <w:spacing w:after="0"/>
        <w:jc w:val="both"/>
        <w:rPr>
          <w:rFonts w:ascii="Arial Narrow" w:hAnsi="Arial Narrow"/>
          <w:noProof/>
          <w:sz w:val="24"/>
          <w:szCs w:val="24"/>
          <w:lang w:val="es-ES"/>
        </w:rPr>
      </w:pPr>
      <w:r w:rsidRPr="00B94353">
        <w:rPr>
          <w:rFonts w:ascii="Arial Narrow" w:hAnsi="Arial Narrow"/>
          <w:noProof/>
          <w:sz w:val="24"/>
          <w:szCs w:val="24"/>
          <w:lang w:val="it-IT"/>
        </w:rPr>
        <w:t xml:space="preserve">            </w:t>
      </w:r>
      <w:r w:rsidRPr="00B94353">
        <w:rPr>
          <w:rFonts w:ascii="Arial Narrow" w:hAnsi="Arial Narrow"/>
          <w:noProof/>
          <w:sz w:val="24"/>
          <w:szCs w:val="24"/>
          <w:lang w:val="es-ES"/>
        </w:rPr>
        <w:t>Prezenta declaraţie este valabilă până la data de _________________________ .</w:t>
      </w: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 xml:space="preserve">                                                        (se precizează data expirării perioadei de valabilitate a ofertei)</w:t>
      </w:r>
    </w:p>
    <w:p w:rsidR="00342271" w:rsidRPr="00B94353" w:rsidRDefault="00342271" w:rsidP="000819B4">
      <w:pPr>
        <w:spacing w:after="0"/>
        <w:jc w:val="both"/>
        <w:rPr>
          <w:rFonts w:ascii="Arial Narrow" w:hAnsi="Arial Narrow"/>
          <w:noProof/>
          <w:sz w:val="24"/>
          <w:szCs w:val="24"/>
          <w:lang w:val="it-IT"/>
        </w:rPr>
      </w:pP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 xml:space="preserve">           Data completării ......................</w:t>
      </w:r>
    </w:p>
    <w:p w:rsidR="00342271" w:rsidRPr="00B94353" w:rsidRDefault="00342271" w:rsidP="000819B4">
      <w:pPr>
        <w:spacing w:after="0"/>
        <w:jc w:val="both"/>
        <w:rPr>
          <w:rFonts w:ascii="Arial Narrow" w:hAnsi="Arial Narrow"/>
          <w:noProof/>
          <w:sz w:val="24"/>
          <w:szCs w:val="24"/>
          <w:lang w:val="it-IT"/>
        </w:rPr>
      </w:pPr>
    </w:p>
    <w:p w:rsidR="00342271" w:rsidRPr="00B94353" w:rsidRDefault="00342271" w:rsidP="000819B4">
      <w:pPr>
        <w:spacing w:after="0"/>
        <w:jc w:val="both"/>
        <w:rPr>
          <w:rFonts w:ascii="Arial Narrow" w:hAnsi="Arial Narrow"/>
          <w:noProof/>
          <w:sz w:val="24"/>
          <w:szCs w:val="24"/>
          <w:lang w:val="it-IT"/>
        </w:rPr>
      </w:pP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Operator economic,</w:t>
      </w: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_________________</w:t>
      </w:r>
    </w:p>
    <w:p w:rsidR="00342271" w:rsidRPr="00B94353" w:rsidRDefault="00342271" w:rsidP="000819B4">
      <w:pPr>
        <w:spacing w:after="0"/>
        <w:jc w:val="both"/>
        <w:rPr>
          <w:rFonts w:ascii="Arial Narrow" w:hAnsi="Arial Narrow"/>
          <w:i/>
          <w:noProof/>
          <w:sz w:val="24"/>
          <w:szCs w:val="24"/>
          <w:lang w:val="it-IT"/>
        </w:rPr>
      </w:pPr>
      <w:r w:rsidRPr="00B94353">
        <w:rPr>
          <w:rFonts w:ascii="Arial Narrow" w:hAnsi="Arial Narrow"/>
          <w:i/>
          <w:noProof/>
          <w:sz w:val="24"/>
          <w:szCs w:val="24"/>
          <w:lang w:val="it-IT"/>
        </w:rPr>
        <w:t>(semnatura autorizată)</w:t>
      </w:r>
    </w:p>
    <w:p w:rsidR="00342271" w:rsidRPr="00B94353" w:rsidRDefault="00342271" w:rsidP="000819B4">
      <w:pPr>
        <w:spacing w:after="0"/>
        <w:jc w:val="both"/>
        <w:rPr>
          <w:rFonts w:ascii="Arial Narrow" w:hAnsi="Arial Narrow"/>
          <w:b/>
          <w:i/>
          <w:noProof/>
          <w:sz w:val="24"/>
          <w:szCs w:val="24"/>
          <w:lang w:val="it-IT"/>
        </w:rPr>
      </w:pPr>
    </w:p>
    <w:p w:rsidR="00342271" w:rsidRPr="00B94353" w:rsidRDefault="00342271" w:rsidP="000819B4">
      <w:pPr>
        <w:spacing w:after="0"/>
        <w:jc w:val="both"/>
        <w:rPr>
          <w:rFonts w:ascii="Arial Narrow" w:hAnsi="Arial Narrow"/>
          <w:b/>
          <w:noProof/>
          <w:sz w:val="24"/>
          <w:szCs w:val="24"/>
          <w:lang w:val="it-IT"/>
        </w:rPr>
      </w:pPr>
    </w:p>
    <w:p w:rsidR="00342271" w:rsidRPr="00B94353" w:rsidRDefault="00342271" w:rsidP="000819B4">
      <w:pPr>
        <w:spacing w:after="0"/>
        <w:jc w:val="both"/>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9A0350" w:rsidRPr="00B94353" w:rsidRDefault="009A0350"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0819B4">
      <w:pPr>
        <w:spacing w:after="0"/>
        <w:jc w:val="both"/>
        <w:rPr>
          <w:rFonts w:ascii="Arial Narrow" w:hAnsi="Arial Narrow"/>
          <w:b/>
          <w:noProof/>
          <w:sz w:val="24"/>
          <w:szCs w:val="24"/>
          <w:lang w:val="en-US"/>
        </w:rPr>
      </w:pPr>
      <w:r w:rsidRPr="00B94353">
        <w:rPr>
          <w:rFonts w:ascii="Arial Narrow" w:hAnsi="Arial Narrow"/>
          <w:b/>
          <w:noProof/>
          <w:sz w:val="24"/>
          <w:szCs w:val="24"/>
          <w:lang w:val="en-US"/>
        </w:rPr>
        <w:lastRenderedPageBreak/>
        <w:t>Operator economic</w:t>
      </w:r>
      <w:r w:rsidRPr="00B94353">
        <w:rPr>
          <w:rFonts w:ascii="Arial Narrow" w:hAnsi="Arial Narrow"/>
          <w:b/>
          <w:noProof/>
          <w:sz w:val="24"/>
          <w:szCs w:val="24"/>
          <w:lang w:val="en-US"/>
        </w:rPr>
        <w:tab/>
      </w:r>
      <w:r w:rsidRPr="00B94353">
        <w:rPr>
          <w:rFonts w:ascii="Arial Narrow" w:hAnsi="Arial Narrow"/>
          <w:b/>
          <w:noProof/>
          <w:sz w:val="24"/>
          <w:szCs w:val="24"/>
          <w:lang w:val="en-US"/>
        </w:rPr>
        <w:tab/>
      </w:r>
      <w:r w:rsidRPr="00B94353">
        <w:rPr>
          <w:rFonts w:ascii="Arial Narrow" w:hAnsi="Arial Narrow"/>
          <w:b/>
          <w:noProof/>
          <w:sz w:val="24"/>
          <w:szCs w:val="24"/>
          <w:lang w:val="en-US"/>
        </w:rPr>
        <w:tab/>
      </w:r>
      <w:r w:rsidRPr="00B94353">
        <w:rPr>
          <w:rFonts w:ascii="Arial Narrow" w:hAnsi="Arial Narrow"/>
          <w:b/>
          <w:noProof/>
          <w:sz w:val="24"/>
          <w:szCs w:val="24"/>
          <w:lang w:val="en-US"/>
        </w:rPr>
        <w:tab/>
      </w:r>
      <w:r w:rsidRPr="00B94353">
        <w:rPr>
          <w:rFonts w:ascii="Arial Narrow" w:hAnsi="Arial Narrow"/>
          <w:b/>
          <w:noProof/>
          <w:sz w:val="24"/>
          <w:szCs w:val="24"/>
          <w:lang w:val="en-US"/>
        </w:rPr>
        <w:tab/>
        <w:t xml:space="preserve">        </w:t>
      </w:r>
      <w:r w:rsidRPr="00B94353">
        <w:rPr>
          <w:rFonts w:ascii="Arial Narrow" w:hAnsi="Arial Narrow"/>
          <w:b/>
          <w:noProof/>
          <w:sz w:val="24"/>
          <w:szCs w:val="24"/>
          <w:lang w:val="en-US"/>
        </w:rPr>
        <w:tab/>
      </w:r>
      <w:r w:rsidRPr="00B94353">
        <w:rPr>
          <w:rFonts w:ascii="Arial Narrow" w:hAnsi="Arial Narrow"/>
          <w:b/>
          <w:noProof/>
          <w:sz w:val="24"/>
          <w:szCs w:val="24"/>
          <w:lang w:val="en-US"/>
        </w:rPr>
        <w:tab/>
        <w:t xml:space="preserve">          FORMULARUL 3</w:t>
      </w:r>
    </w:p>
    <w:p w:rsidR="00342271" w:rsidRPr="00B94353" w:rsidRDefault="00342271" w:rsidP="000819B4">
      <w:pPr>
        <w:spacing w:after="0"/>
        <w:jc w:val="both"/>
        <w:rPr>
          <w:rFonts w:ascii="Arial Narrow" w:hAnsi="Arial Narrow"/>
          <w:b/>
          <w:noProof/>
          <w:sz w:val="24"/>
          <w:szCs w:val="24"/>
          <w:lang w:val="en-US"/>
        </w:rPr>
      </w:pPr>
      <w:r w:rsidRPr="00B94353">
        <w:rPr>
          <w:rFonts w:ascii="Arial Narrow" w:hAnsi="Arial Narrow"/>
          <w:b/>
          <w:noProof/>
          <w:sz w:val="24"/>
          <w:szCs w:val="24"/>
          <w:lang w:val="en-US"/>
        </w:rPr>
        <w:t xml:space="preserve">    ….......................</w:t>
      </w:r>
    </w:p>
    <w:p w:rsidR="00342271" w:rsidRPr="00B94353" w:rsidRDefault="00342271" w:rsidP="000819B4">
      <w:pPr>
        <w:spacing w:after="0"/>
        <w:jc w:val="both"/>
        <w:rPr>
          <w:rFonts w:ascii="Arial Narrow" w:hAnsi="Arial Narrow"/>
          <w:b/>
          <w:noProof/>
          <w:sz w:val="24"/>
          <w:szCs w:val="24"/>
        </w:rPr>
      </w:pPr>
      <w:r w:rsidRPr="00B94353">
        <w:rPr>
          <w:rFonts w:ascii="Arial Narrow" w:hAnsi="Arial Narrow"/>
          <w:b/>
          <w:noProof/>
          <w:sz w:val="24"/>
          <w:szCs w:val="24"/>
          <w:lang w:val="en-US"/>
        </w:rPr>
        <w:t xml:space="preserve">      (denumirea/numele)</w:t>
      </w:r>
      <w:r w:rsidRPr="00B94353">
        <w:rPr>
          <w:rFonts w:ascii="Arial Narrow" w:hAnsi="Arial Narrow"/>
          <w:b/>
          <w:noProof/>
          <w:sz w:val="24"/>
          <w:szCs w:val="24"/>
          <w:lang w:val="en-US"/>
        </w:rPr>
        <w:tab/>
      </w:r>
    </w:p>
    <w:p w:rsidR="00342271" w:rsidRPr="00B94353" w:rsidRDefault="00342271" w:rsidP="000819B4">
      <w:pPr>
        <w:spacing w:after="0"/>
        <w:jc w:val="center"/>
        <w:rPr>
          <w:rFonts w:ascii="Arial Narrow" w:hAnsi="Arial Narrow"/>
          <w:b/>
          <w:noProof/>
          <w:sz w:val="24"/>
          <w:szCs w:val="24"/>
        </w:rPr>
      </w:pPr>
    </w:p>
    <w:p w:rsidR="00342271" w:rsidRPr="00B94353" w:rsidRDefault="00342271" w:rsidP="000819B4">
      <w:pPr>
        <w:spacing w:after="0"/>
        <w:jc w:val="center"/>
        <w:rPr>
          <w:rFonts w:ascii="Arial Narrow" w:hAnsi="Arial Narrow"/>
          <w:b/>
          <w:noProof/>
          <w:sz w:val="24"/>
          <w:szCs w:val="24"/>
          <w:u w:val="single"/>
        </w:rPr>
      </w:pPr>
      <w:r w:rsidRPr="00B94353">
        <w:rPr>
          <w:rFonts w:ascii="Arial Narrow" w:hAnsi="Arial Narrow"/>
          <w:b/>
          <w:noProof/>
          <w:sz w:val="24"/>
          <w:szCs w:val="24"/>
          <w:u w:val="single"/>
        </w:rPr>
        <w:t>DECLARAŢIE</w:t>
      </w:r>
    </w:p>
    <w:p w:rsidR="00342271" w:rsidRPr="00B94353" w:rsidRDefault="00342271" w:rsidP="000819B4">
      <w:pPr>
        <w:spacing w:after="0"/>
        <w:jc w:val="center"/>
        <w:rPr>
          <w:rFonts w:ascii="Arial Narrow" w:hAnsi="Arial Narrow"/>
          <w:b/>
          <w:noProof/>
          <w:sz w:val="24"/>
          <w:szCs w:val="24"/>
        </w:rPr>
      </w:pPr>
      <w:r w:rsidRPr="00B94353">
        <w:rPr>
          <w:rFonts w:ascii="Arial Narrow" w:hAnsi="Arial Narrow"/>
          <w:b/>
          <w:noProof/>
          <w:sz w:val="24"/>
          <w:szCs w:val="24"/>
        </w:rPr>
        <w:t xml:space="preserve">privind </w:t>
      </w:r>
      <w:r w:rsidRPr="00B94353">
        <w:rPr>
          <w:rFonts w:ascii="Arial Narrow" w:hAnsi="Arial Narrow"/>
          <w:b/>
          <w:bCs/>
          <w:noProof/>
          <w:sz w:val="24"/>
          <w:szCs w:val="24"/>
        </w:rPr>
        <w:t>neincadrarea in art. 167 din Legea 98/2016</w:t>
      </w:r>
    </w:p>
    <w:p w:rsidR="00342271" w:rsidRPr="00B94353" w:rsidRDefault="00342271" w:rsidP="000819B4">
      <w:pPr>
        <w:spacing w:after="0"/>
        <w:jc w:val="center"/>
        <w:rPr>
          <w:rFonts w:ascii="Arial Narrow" w:hAnsi="Arial Narrow"/>
          <w:b/>
          <w:noProof/>
          <w:sz w:val="24"/>
          <w:szCs w:val="24"/>
        </w:rPr>
      </w:pPr>
    </w:p>
    <w:p w:rsidR="00342271" w:rsidRPr="00B94353" w:rsidRDefault="00342271" w:rsidP="00342271">
      <w:pPr>
        <w:spacing w:after="0"/>
        <w:jc w:val="right"/>
        <w:rPr>
          <w:rFonts w:ascii="Arial Narrow" w:hAnsi="Arial Narrow"/>
          <w:b/>
          <w:noProof/>
          <w:sz w:val="24"/>
          <w:szCs w:val="24"/>
        </w:rPr>
      </w:pPr>
    </w:p>
    <w:p w:rsidR="00342271" w:rsidRPr="00B94353" w:rsidRDefault="00342271" w:rsidP="000819B4">
      <w:pPr>
        <w:spacing w:after="0"/>
        <w:jc w:val="both"/>
        <w:rPr>
          <w:rFonts w:ascii="Arial Narrow" w:hAnsi="Arial Narrow"/>
          <w:noProof/>
          <w:sz w:val="24"/>
          <w:szCs w:val="24"/>
        </w:rPr>
      </w:pPr>
      <w:r w:rsidRPr="00B94353">
        <w:rPr>
          <w:rFonts w:ascii="Arial Narrow" w:hAnsi="Arial Narrow"/>
          <w:noProof/>
          <w:sz w:val="24"/>
          <w:szCs w:val="24"/>
          <w:lang w:val="it-IT"/>
        </w:rPr>
        <w:t xml:space="preserve">Subsemnatul ......................................................................................, reprezentant împuternicit al ..................................., </w:t>
      </w:r>
      <w:r w:rsidRPr="00B94353">
        <w:rPr>
          <w:rFonts w:ascii="Arial Narrow" w:hAnsi="Arial Narrow"/>
          <w:i/>
          <w:noProof/>
          <w:sz w:val="24"/>
          <w:szCs w:val="24"/>
          <w:lang w:val="it-IT"/>
        </w:rPr>
        <w:t xml:space="preserve">(denumirea/numele si sediul/adresă operatorului economic) </w:t>
      </w:r>
      <w:r w:rsidRPr="00B94353">
        <w:rPr>
          <w:rFonts w:ascii="Arial Narrow" w:hAnsi="Arial Narrow"/>
          <w:noProof/>
          <w:sz w:val="24"/>
          <w:szCs w:val="24"/>
        </w:rPr>
        <w:t xml:space="preserve">în calitate de candidat/candidat asociat/ofertant/ofertant asociat/subcontractant/tert sustinator </w:t>
      </w:r>
      <w:r w:rsidRPr="00B94353">
        <w:rPr>
          <w:rFonts w:ascii="Arial Narrow" w:hAnsi="Arial Narrow"/>
          <w:noProof/>
          <w:sz w:val="24"/>
          <w:szCs w:val="24"/>
          <w:lang w:val="it-IT"/>
        </w:rPr>
        <w:t>al candidatului/ofertantului</w:t>
      </w:r>
      <w:r w:rsidRPr="00B94353">
        <w:rPr>
          <w:rFonts w:ascii="Arial Narrow" w:hAnsi="Arial Narrow"/>
          <w:noProof/>
          <w:sz w:val="24"/>
          <w:szCs w:val="24"/>
        </w:rPr>
        <w:t xml:space="preserve"> la procedura de atribuire a contractului de achizitie publica de </w:t>
      </w:r>
      <w:r w:rsidRPr="00B94353">
        <w:rPr>
          <w:rFonts w:ascii="Arial Narrow" w:hAnsi="Arial Narrow"/>
          <w:noProof/>
          <w:sz w:val="24"/>
          <w:szCs w:val="24"/>
          <w:lang w:val="fr-FR"/>
        </w:rPr>
        <w:t>…………………………</w:t>
      </w:r>
      <w:r w:rsidRPr="00B94353">
        <w:rPr>
          <w:rFonts w:ascii="Arial Narrow" w:hAnsi="Arial Narrow"/>
          <w:noProof/>
          <w:sz w:val="24"/>
          <w:szCs w:val="24"/>
        </w:rPr>
        <w:t xml:space="preserve"> de către </w:t>
      </w:r>
      <w:r w:rsidRPr="00B94353">
        <w:rPr>
          <w:rFonts w:ascii="Arial Narrow" w:hAnsi="Arial Narrow"/>
          <w:noProof/>
          <w:sz w:val="24"/>
          <w:szCs w:val="24"/>
          <w:lang w:val="en-US"/>
        </w:rPr>
        <w:t>…………………………………………………</w:t>
      </w:r>
      <w:r w:rsidRPr="00B94353">
        <w:rPr>
          <w:rFonts w:ascii="Arial Narrow" w:hAnsi="Arial Narrow"/>
          <w:noProof/>
          <w:sz w:val="24"/>
          <w:szCs w:val="24"/>
        </w:rPr>
        <w:t xml:space="preserve">, declar pe proprie răspundere că în ultimii 3 ani: </w:t>
      </w: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a) nu mi-am i</w:t>
      </w:r>
      <w:r w:rsidRPr="00B94353">
        <w:rPr>
          <w:rFonts w:ascii="Arial" w:hAnsi="Arial" w:cs="Arial"/>
          <w:noProof/>
          <w:sz w:val="24"/>
          <w:szCs w:val="24"/>
          <w:lang w:val="it-IT"/>
        </w:rPr>
        <w:t>̂</w:t>
      </w:r>
      <w:r w:rsidRPr="00B94353">
        <w:rPr>
          <w:rFonts w:ascii="Arial Narrow" w:hAnsi="Arial Narrow"/>
          <w:noProof/>
          <w:sz w:val="24"/>
          <w:szCs w:val="24"/>
          <w:lang w:val="it-IT"/>
        </w:rPr>
        <w:t>nca</w:t>
      </w:r>
      <w:r w:rsidRPr="00B94353">
        <w:rPr>
          <w:rFonts w:ascii="Arial" w:hAnsi="Arial" w:cs="Arial"/>
          <w:noProof/>
          <w:sz w:val="24"/>
          <w:szCs w:val="24"/>
          <w:lang w:val="it-IT"/>
        </w:rPr>
        <w:t>̆</w:t>
      </w:r>
      <w:r w:rsidRPr="00B94353">
        <w:rPr>
          <w:rFonts w:ascii="Arial Narrow" w:hAnsi="Arial Narrow"/>
          <w:noProof/>
          <w:sz w:val="24"/>
          <w:szCs w:val="24"/>
          <w:lang w:val="it-IT"/>
        </w:rPr>
        <w:t>lcat obligat</w:t>
      </w:r>
      <w:r w:rsidRPr="00B94353">
        <w:rPr>
          <w:rFonts w:ascii="Arial" w:hAnsi="Arial" w:cs="Arial"/>
          <w:noProof/>
          <w:sz w:val="24"/>
          <w:szCs w:val="24"/>
          <w:lang w:val="it-IT"/>
        </w:rPr>
        <w:t>̦</w:t>
      </w:r>
      <w:r w:rsidRPr="00B94353">
        <w:rPr>
          <w:rFonts w:ascii="Arial Narrow" w:hAnsi="Arial Narrow"/>
          <w:noProof/>
          <w:sz w:val="24"/>
          <w:szCs w:val="24"/>
          <w:lang w:val="it-IT"/>
        </w:rPr>
        <w:t>iile stabilite potrivit art. 51 din Legea nr. 98/2016;</w:t>
      </w:r>
    </w:p>
    <w:p w:rsidR="00342271" w:rsidRPr="00B94353" w:rsidRDefault="00342271" w:rsidP="000819B4">
      <w:pPr>
        <w:spacing w:after="0"/>
        <w:jc w:val="both"/>
        <w:rPr>
          <w:rFonts w:ascii="Arial Narrow" w:hAnsi="Arial Narrow"/>
          <w:i/>
          <w:noProof/>
          <w:sz w:val="24"/>
          <w:szCs w:val="24"/>
          <w:lang w:val="it-IT"/>
        </w:rPr>
      </w:pPr>
      <w:r w:rsidRPr="00B94353">
        <w:rPr>
          <w:rFonts w:ascii="Arial Narrow" w:hAnsi="Arial Narrow"/>
          <w:noProof/>
          <w:sz w:val="24"/>
          <w:szCs w:val="24"/>
          <w:lang w:val="it-IT"/>
        </w:rPr>
        <w:t>b) nu mă aflu i</w:t>
      </w:r>
      <w:r w:rsidRPr="00B94353">
        <w:rPr>
          <w:rFonts w:ascii="Arial" w:hAnsi="Arial" w:cs="Arial"/>
          <w:noProof/>
          <w:sz w:val="24"/>
          <w:szCs w:val="24"/>
          <w:lang w:val="it-IT"/>
        </w:rPr>
        <w:t>̂</w:t>
      </w:r>
      <w:r w:rsidRPr="00B94353">
        <w:rPr>
          <w:rFonts w:ascii="Arial Narrow" w:hAnsi="Arial Narrow"/>
          <w:noProof/>
          <w:sz w:val="24"/>
          <w:szCs w:val="24"/>
          <w:lang w:val="it-IT"/>
        </w:rPr>
        <w:t>n procedura insolvent</w:t>
      </w:r>
      <w:r w:rsidRPr="00B94353">
        <w:rPr>
          <w:rFonts w:ascii="Arial" w:hAnsi="Arial" w:cs="Arial"/>
          <w:noProof/>
          <w:sz w:val="24"/>
          <w:szCs w:val="24"/>
          <w:lang w:val="it-IT"/>
        </w:rPr>
        <w:t>̦</w:t>
      </w:r>
      <w:r w:rsidRPr="00B94353">
        <w:rPr>
          <w:rFonts w:ascii="Arial Narrow" w:hAnsi="Arial Narrow"/>
          <w:noProof/>
          <w:sz w:val="24"/>
          <w:szCs w:val="24"/>
          <w:lang w:val="it-IT"/>
        </w:rPr>
        <w:t>ei sau i</w:t>
      </w:r>
      <w:r w:rsidRPr="00B94353">
        <w:rPr>
          <w:rFonts w:ascii="Arial" w:hAnsi="Arial" w:cs="Arial"/>
          <w:noProof/>
          <w:sz w:val="24"/>
          <w:szCs w:val="24"/>
          <w:lang w:val="it-IT"/>
        </w:rPr>
        <w:t>̂</w:t>
      </w:r>
      <w:r w:rsidRPr="00B94353">
        <w:rPr>
          <w:rFonts w:ascii="Arial Narrow" w:hAnsi="Arial Narrow"/>
          <w:noProof/>
          <w:sz w:val="24"/>
          <w:szCs w:val="24"/>
          <w:lang w:val="it-IT"/>
        </w:rPr>
        <w:t>n lichidare, i</w:t>
      </w:r>
      <w:r w:rsidRPr="00B94353">
        <w:rPr>
          <w:rFonts w:ascii="Arial" w:hAnsi="Arial" w:cs="Arial"/>
          <w:noProof/>
          <w:sz w:val="24"/>
          <w:szCs w:val="24"/>
          <w:lang w:val="it-IT"/>
        </w:rPr>
        <w:t>̂</w:t>
      </w:r>
      <w:r w:rsidRPr="00B94353">
        <w:rPr>
          <w:rFonts w:ascii="Arial Narrow" w:hAnsi="Arial Narrow"/>
          <w:noProof/>
          <w:sz w:val="24"/>
          <w:szCs w:val="24"/>
          <w:lang w:val="it-IT"/>
        </w:rPr>
        <w:t>n supraveghere judiciara</w:t>
      </w:r>
      <w:r w:rsidRPr="00B94353">
        <w:rPr>
          <w:rFonts w:ascii="Arial" w:hAnsi="Arial" w:cs="Arial"/>
          <w:noProof/>
          <w:sz w:val="24"/>
          <w:szCs w:val="24"/>
          <w:lang w:val="it-IT"/>
        </w:rPr>
        <w:t>̆</w:t>
      </w:r>
      <w:r w:rsidRPr="00B94353">
        <w:rPr>
          <w:rFonts w:ascii="Arial Narrow" w:hAnsi="Arial Narrow"/>
          <w:noProof/>
          <w:sz w:val="24"/>
          <w:szCs w:val="24"/>
          <w:lang w:val="it-IT"/>
        </w:rPr>
        <w:t xml:space="preserve"> sau i</w:t>
      </w:r>
      <w:r w:rsidRPr="00B94353">
        <w:rPr>
          <w:rFonts w:ascii="Arial" w:hAnsi="Arial" w:cs="Arial"/>
          <w:noProof/>
          <w:sz w:val="24"/>
          <w:szCs w:val="24"/>
          <w:lang w:val="it-IT"/>
        </w:rPr>
        <w:t>̂</w:t>
      </w:r>
      <w:r w:rsidRPr="00B94353">
        <w:rPr>
          <w:rFonts w:ascii="Arial Narrow" w:hAnsi="Arial Narrow"/>
          <w:noProof/>
          <w:sz w:val="24"/>
          <w:szCs w:val="24"/>
          <w:lang w:val="it-IT"/>
        </w:rPr>
        <w:t>n i</w:t>
      </w:r>
      <w:r w:rsidRPr="00B94353">
        <w:rPr>
          <w:rFonts w:ascii="Arial" w:hAnsi="Arial" w:cs="Arial"/>
          <w:noProof/>
          <w:sz w:val="24"/>
          <w:szCs w:val="24"/>
          <w:lang w:val="it-IT"/>
        </w:rPr>
        <w:t>̂</w:t>
      </w:r>
      <w:r w:rsidRPr="00B94353">
        <w:rPr>
          <w:rFonts w:ascii="Arial Narrow" w:hAnsi="Arial Narrow"/>
          <w:noProof/>
          <w:sz w:val="24"/>
          <w:szCs w:val="24"/>
          <w:lang w:val="it-IT"/>
        </w:rPr>
        <w:t>ncetarea activita</w:t>
      </w:r>
      <w:r w:rsidRPr="00B94353">
        <w:rPr>
          <w:rFonts w:ascii="Arial" w:hAnsi="Arial" w:cs="Arial"/>
          <w:noProof/>
          <w:sz w:val="24"/>
          <w:szCs w:val="24"/>
          <w:lang w:val="it-IT"/>
        </w:rPr>
        <w:t>̆</w:t>
      </w:r>
      <w:r w:rsidRPr="00B94353">
        <w:rPr>
          <w:rFonts w:ascii="Arial Narrow" w:hAnsi="Arial Narrow"/>
          <w:noProof/>
          <w:sz w:val="24"/>
          <w:szCs w:val="24"/>
          <w:lang w:val="it-IT"/>
        </w:rPr>
        <w:t>t</w:t>
      </w:r>
      <w:r w:rsidRPr="00B94353">
        <w:rPr>
          <w:rFonts w:ascii="Arial" w:hAnsi="Arial" w:cs="Arial"/>
          <w:noProof/>
          <w:sz w:val="24"/>
          <w:szCs w:val="24"/>
          <w:lang w:val="it-IT"/>
        </w:rPr>
        <w:t>̦</w:t>
      </w:r>
      <w:r w:rsidRPr="00B94353">
        <w:rPr>
          <w:rFonts w:ascii="Arial Narrow" w:hAnsi="Arial Narrow"/>
          <w:noProof/>
          <w:sz w:val="24"/>
          <w:szCs w:val="24"/>
          <w:lang w:val="it-IT"/>
        </w:rPr>
        <w:t xml:space="preserve">ii; </w:t>
      </w:r>
      <w:r w:rsidRPr="00B94353">
        <w:rPr>
          <w:rFonts w:ascii="Arial Narrow" w:hAnsi="Arial Narrow"/>
          <w:i/>
          <w:noProof/>
          <w:sz w:val="24"/>
          <w:szCs w:val="24"/>
          <w:lang w:val="it-IT"/>
        </w:rPr>
        <w:t>(a se vedea art. 167 alin. (2) din Legea nr. 98/2016)</w:t>
      </w: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c) nu am comis o abatere profesionala</w:t>
      </w:r>
      <w:r w:rsidRPr="00B94353">
        <w:rPr>
          <w:rFonts w:ascii="Arial" w:hAnsi="Arial" w:cs="Arial"/>
          <w:noProof/>
          <w:sz w:val="24"/>
          <w:szCs w:val="24"/>
          <w:lang w:val="it-IT"/>
        </w:rPr>
        <w:t>̆</w:t>
      </w:r>
      <w:r w:rsidRPr="00B94353">
        <w:rPr>
          <w:rFonts w:ascii="Arial Narrow" w:hAnsi="Arial Narrow"/>
          <w:noProof/>
          <w:sz w:val="24"/>
          <w:szCs w:val="24"/>
          <w:lang w:val="it-IT"/>
        </w:rPr>
        <w:t xml:space="preserve"> grava</w:t>
      </w:r>
      <w:r w:rsidRPr="00B94353">
        <w:rPr>
          <w:rFonts w:ascii="Arial" w:hAnsi="Arial" w:cs="Arial"/>
          <w:noProof/>
          <w:sz w:val="24"/>
          <w:szCs w:val="24"/>
          <w:lang w:val="it-IT"/>
        </w:rPr>
        <w:t>̆</w:t>
      </w:r>
      <w:r w:rsidRPr="00B94353">
        <w:rPr>
          <w:rFonts w:ascii="Arial Narrow" w:hAnsi="Arial Narrow"/>
          <w:noProof/>
          <w:sz w:val="24"/>
          <w:szCs w:val="24"/>
          <w:lang w:val="it-IT"/>
        </w:rPr>
        <w:t xml:space="preserve"> care s</w:t>
      </w:r>
      <w:r w:rsidRPr="00B94353">
        <w:rPr>
          <w:rFonts w:ascii="Arial Narrow" w:hAnsi="Arial Narrow" w:cs="Arial Narrow"/>
          <w:noProof/>
          <w:sz w:val="24"/>
          <w:szCs w:val="24"/>
          <w:lang w:val="it-IT"/>
        </w:rPr>
        <w:t>ă</w:t>
      </w:r>
      <w:r w:rsidRPr="00B94353">
        <w:rPr>
          <w:rFonts w:ascii="Arial Narrow" w:hAnsi="Arial Narrow"/>
          <w:noProof/>
          <w:sz w:val="24"/>
          <w:szCs w:val="24"/>
          <w:lang w:val="it-IT"/>
        </w:rPr>
        <w:t xml:space="preserve"> i</w:t>
      </w:r>
      <w:r w:rsidRPr="00B94353">
        <w:rPr>
          <w:rFonts w:ascii="Arial" w:hAnsi="Arial" w:cs="Arial"/>
          <w:noProof/>
          <w:sz w:val="24"/>
          <w:szCs w:val="24"/>
          <w:lang w:val="it-IT"/>
        </w:rPr>
        <w:t>̂</w:t>
      </w:r>
      <w:r w:rsidRPr="00B94353">
        <w:rPr>
          <w:rFonts w:ascii="Arial Narrow" w:hAnsi="Arial Narrow"/>
          <w:noProof/>
          <w:sz w:val="24"/>
          <w:szCs w:val="24"/>
          <w:lang w:val="it-IT"/>
        </w:rPr>
        <w:t>mi pun</w:t>
      </w:r>
      <w:r w:rsidRPr="00B94353">
        <w:rPr>
          <w:rFonts w:ascii="Arial Narrow" w:hAnsi="Arial Narrow" w:cs="Arial Narrow"/>
          <w:noProof/>
          <w:sz w:val="24"/>
          <w:szCs w:val="24"/>
          <w:lang w:val="it-IT"/>
        </w:rPr>
        <w:t>ă</w:t>
      </w:r>
      <w:r w:rsidRPr="00B94353">
        <w:rPr>
          <w:rFonts w:ascii="Arial Narrow" w:hAnsi="Arial Narrow"/>
          <w:noProof/>
          <w:sz w:val="24"/>
          <w:szCs w:val="24"/>
          <w:lang w:val="it-IT"/>
        </w:rPr>
        <w:t xml:space="preserve"> i</w:t>
      </w:r>
      <w:r w:rsidRPr="00B94353">
        <w:rPr>
          <w:rFonts w:ascii="Arial" w:hAnsi="Arial" w:cs="Arial"/>
          <w:noProof/>
          <w:sz w:val="24"/>
          <w:szCs w:val="24"/>
          <w:lang w:val="it-IT"/>
        </w:rPr>
        <w:t>̂</w:t>
      </w:r>
      <w:r w:rsidRPr="00B94353">
        <w:rPr>
          <w:rFonts w:ascii="Arial Narrow" w:hAnsi="Arial Narrow"/>
          <w:noProof/>
          <w:sz w:val="24"/>
          <w:szCs w:val="24"/>
          <w:lang w:val="it-IT"/>
        </w:rPr>
        <w:t>n discut</w:t>
      </w:r>
      <w:r w:rsidRPr="00B94353">
        <w:rPr>
          <w:rFonts w:ascii="Arial" w:hAnsi="Arial" w:cs="Arial"/>
          <w:noProof/>
          <w:sz w:val="24"/>
          <w:szCs w:val="24"/>
          <w:lang w:val="it-IT"/>
        </w:rPr>
        <w:t>̦</w:t>
      </w:r>
      <w:r w:rsidRPr="00B94353">
        <w:rPr>
          <w:rFonts w:ascii="Arial Narrow" w:hAnsi="Arial Narrow"/>
          <w:noProof/>
          <w:sz w:val="24"/>
          <w:szCs w:val="24"/>
          <w:lang w:val="it-IT"/>
        </w:rPr>
        <w:t>ie integritatea;</w:t>
      </w: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d) nu am i</w:t>
      </w:r>
      <w:r w:rsidRPr="00B94353">
        <w:rPr>
          <w:rFonts w:ascii="Arial" w:hAnsi="Arial" w:cs="Arial"/>
          <w:noProof/>
          <w:sz w:val="24"/>
          <w:szCs w:val="24"/>
          <w:lang w:val="it-IT"/>
        </w:rPr>
        <w:t>̂</w:t>
      </w:r>
      <w:r w:rsidRPr="00B94353">
        <w:rPr>
          <w:rFonts w:ascii="Arial Narrow" w:hAnsi="Arial Narrow"/>
          <w:noProof/>
          <w:sz w:val="24"/>
          <w:szCs w:val="24"/>
          <w:lang w:val="it-IT"/>
        </w:rPr>
        <w:t>ncheiat cu alt</w:t>
      </w:r>
      <w:r w:rsidRPr="00B94353">
        <w:rPr>
          <w:rFonts w:ascii="Arial" w:hAnsi="Arial" w:cs="Arial"/>
          <w:noProof/>
          <w:sz w:val="24"/>
          <w:szCs w:val="24"/>
          <w:lang w:val="it-IT"/>
        </w:rPr>
        <w:t>̦</w:t>
      </w:r>
      <w:r w:rsidRPr="00B94353">
        <w:rPr>
          <w:rFonts w:ascii="Arial Narrow" w:hAnsi="Arial Narrow"/>
          <w:noProof/>
          <w:sz w:val="24"/>
          <w:szCs w:val="24"/>
          <w:lang w:val="it-IT"/>
        </w:rPr>
        <w:t>i operatori economici acorduri care vizeaza</w:t>
      </w:r>
      <w:r w:rsidRPr="00B94353">
        <w:rPr>
          <w:rFonts w:ascii="Arial" w:hAnsi="Arial" w:cs="Arial"/>
          <w:noProof/>
          <w:sz w:val="24"/>
          <w:szCs w:val="24"/>
          <w:lang w:val="it-IT"/>
        </w:rPr>
        <w:t>̆</w:t>
      </w:r>
      <w:r w:rsidRPr="00B94353">
        <w:rPr>
          <w:rFonts w:ascii="Arial Narrow" w:hAnsi="Arial Narrow"/>
          <w:noProof/>
          <w:sz w:val="24"/>
          <w:szCs w:val="24"/>
          <w:lang w:val="it-IT"/>
        </w:rPr>
        <w:t xml:space="preserve"> denaturarea concurent</w:t>
      </w:r>
      <w:r w:rsidRPr="00B94353">
        <w:rPr>
          <w:rFonts w:ascii="Arial" w:hAnsi="Arial" w:cs="Arial"/>
          <w:noProof/>
          <w:sz w:val="24"/>
          <w:szCs w:val="24"/>
          <w:lang w:val="it-IT"/>
        </w:rPr>
        <w:t>̦</w:t>
      </w:r>
      <w:r w:rsidRPr="00B94353">
        <w:rPr>
          <w:rFonts w:ascii="Arial Narrow" w:hAnsi="Arial Narrow"/>
          <w:noProof/>
          <w:sz w:val="24"/>
          <w:szCs w:val="24"/>
          <w:lang w:val="it-IT"/>
        </w:rPr>
        <w:t>ei i</w:t>
      </w:r>
      <w:r w:rsidRPr="00B94353">
        <w:rPr>
          <w:rFonts w:ascii="Arial" w:hAnsi="Arial" w:cs="Arial"/>
          <w:noProof/>
          <w:sz w:val="24"/>
          <w:szCs w:val="24"/>
          <w:lang w:val="it-IT"/>
        </w:rPr>
        <w:t>̂</w:t>
      </w:r>
      <w:r w:rsidRPr="00B94353">
        <w:rPr>
          <w:rFonts w:ascii="Arial Narrow" w:hAnsi="Arial Narrow"/>
          <w:noProof/>
          <w:sz w:val="24"/>
          <w:szCs w:val="24"/>
          <w:lang w:val="it-IT"/>
        </w:rPr>
        <w:t>n cadrul sau i</w:t>
      </w:r>
      <w:r w:rsidRPr="00B94353">
        <w:rPr>
          <w:rFonts w:ascii="Arial" w:hAnsi="Arial" w:cs="Arial"/>
          <w:noProof/>
          <w:sz w:val="24"/>
          <w:szCs w:val="24"/>
          <w:lang w:val="it-IT"/>
        </w:rPr>
        <w:t>̂</w:t>
      </w:r>
      <w:r w:rsidRPr="00B94353">
        <w:rPr>
          <w:rFonts w:ascii="Arial Narrow" w:hAnsi="Arial Narrow"/>
          <w:noProof/>
          <w:sz w:val="24"/>
          <w:szCs w:val="24"/>
          <w:lang w:val="it-IT"/>
        </w:rPr>
        <w:t>n lega</w:t>
      </w:r>
      <w:r w:rsidRPr="00B94353">
        <w:rPr>
          <w:rFonts w:ascii="Arial" w:hAnsi="Arial" w:cs="Arial"/>
          <w:noProof/>
          <w:sz w:val="24"/>
          <w:szCs w:val="24"/>
          <w:lang w:val="it-IT"/>
        </w:rPr>
        <w:t>̆</w:t>
      </w:r>
      <w:r w:rsidRPr="00B94353">
        <w:rPr>
          <w:rFonts w:ascii="Arial Narrow" w:hAnsi="Arial Narrow"/>
          <w:noProof/>
          <w:sz w:val="24"/>
          <w:szCs w:val="24"/>
          <w:lang w:val="it-IT"/>
        </w:rPr>
        <w:t>tura</w:t>
      </w:r>
      <w:r w:rsidRPr="00B94353">
        <w:rPr>
          <w:rFonts w:ascii="Arial" w:hAnsi="Arial" w:cs="Arial"/>
          <w:noProof/>
          <w:sz w:val="24"/>
          <w:szCs w:val="24"/>
          <w:lang w:val="it-IT"/>
        </w:rPr>
        <w:t>̆</w:t>
      </w:r>
      <w:r w:rsidRPr="00B94353">
        <w:rPr>
          <w:rFonts w:ascii="Arial Narrow" w:hAnsi="Arial Narrow"/>
          <w:noProof/>
          <w:sz w:val="24"/>
          <w:szCs w:val="24"/>
          <w:lang w:val="it-IT"/>
        </w:rPr>
        <w:t xml:space="preserve"> cu procedura i</w:t>
      </w:r>
      <w:r w:rsidRPr="00B94353">
        <w:rPr>
          <w:rFonts w:ascii="Arial" w:hAnsi="Arial" w:cs="Arial"/>
          <w:noProof/>
          <w:sz w:val="24"/>
          <w:szCs w:val="24"/>
          <w:lang w:val="it-IT"/>
        </w:rPr>
        <w:t>̂</w:t>
      </w:r>
      <w:r w:rsidRPr="00B94353">
        <w:rPr>
          <w:rFonts w:ascii="Arial Narrow" w:hAnsi="Arial Narrow"/>
          <w:noProof/>
          <w:sz w:val="24"/>
          <w:szCs w:val="24"/>
          <w:lang w:val="it-IT"/>
        </w:rPr>
        <w:t>n cauza</w:t>
      </w:r>
      <w:r w:rsidRPr="00B94353">
        <w:rPr>
          <w:rFonts w:ascii="Arial" w:hAnsi="Arial" w:cs="Arial"/>
          <w:noProof/>
          <w:sz w:val="24"/>
          <w:szCs w:val="24"/>
          <w:lang w:val="it-IT"/>
        </w:rPr>
        <w:t>̆</w:t>
      </w:r>
      <w:r w:rsidRPr="00B94353">
        <w:rPr>
          <w:rFonts w:ascii="Arial Narrow" w:hAnsi="Arial Narrow"/>
          <w:noProof/>
          <w:sz w:val="24"/>
          <w:szCs w:val="24"/>
          <w:lang w:val="it-IT"/>
        </w:rPr>
        <w:t>;</w:t>
      </w: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e) nu mă aflu în vreo situat</w:t>
      </w:r>
      <w:r w:rsidRPr="00B94353">
        <w:rPr>
          <w:rFonts w:ascii="Arial" w:hAnsi="Arial" w:cs="Arial"/>
          <w:noProof/>
          <w:sz w:val="24"/>
          <w:szCs w:val="24"/>
          <w:lang w:val="it-IT"/>
        </w:rPr>
        <w:t>̦</w:t>
      </w:r>
      <w:r w:rsidRPr="00B94353">
        <w:rPr>
          <w:rFonts w:ascii="Arial Narrow" w:hAnsi="Arial Narrow"/>
          <w:noProof/>
          <w:sz w:val="24"/>
          <w:szCs w:val="24"/>
          <w:lang w:val="it-IT"/>
        </w:rPr>
        <w:t>ie de conflict de interese i</w:t>
      </w:r>
      <w:r w:rsidRPr="00B94353">
        <w:rPr>
          <w:rFonts w:ascii="Arial" w:hAnsi="Arial" w:cs="Arial"/>
          <w:noProof/>
          <w:sz w:val="24"/>
          <w:szCs w:val="24"/>
          <w:lang w:val="it-IT"/>
        </w:rPr>
        <w:t>̂</w:t>
      </w:r>
      <w:r w:rsidRPr="00B94353">
        <w:rPr>
          <w:rFonts w:ascii="Arial Narrow" w:hAnsi="Arial Narrow"/>
          <w:noProof/>
          <w:sz w:val="24"/>
          <w:szCs w:val="24"/>
          <w:lang w:val="it-IT"/>
        </w:rPr>
        <w:t>n cadrul sau i</w:t>
      </w:r>
      <w:r w:rsidRPr="00B94353">
        <w:rPr>
          <w:rFonts w:ascii="Arial" w:hAnsi="Arial" w:cs="Arial"/>
          <w:noProof/>
          <w:sz w:val="24"/>
          <w:szCs w:val="24"/>
          <w:lang w:val="it-IT"/>
        </w:rPr>
        <w:t>̂</w:t>
      </w:r>
      <w:r w:rsidRPr="00B94353">
        <w:rPr>
          <w:rFonts w:ascii="Arial Narrow" w:hAnsi="Arial Narrow"/>
          <w:noProof/>
          <w:sz w:val="24"/>
          <w:szCs w:val="24"/>
          <w:lang w:val="it-IT"/>
        </w:rPr>
        <w:t>n lega</w:t>
      </w:r>
      <w:r w:rsidRPr="00B94353">
        <w:rPr>
          <w:rFonts w:ascii="Arial" w:hAnsi="Arial" w:cs="Arial"/>
          <w:noProof/>
          <w:sz w:val="24"/>
          <w:szCs w:val="24"/>
          <w:lang w:val="it-IT"/>
        </w:rPr>
        <w:t>̆</w:t>
      </w:r>
      <w:r w:rsidRPr="00B94353">
        <w:rPr>
          <w:rFonts w:ascii="Arial Narrow" w:hAnsi="Arial Narrow"/>
          <w:noProof/>
          <w:sz w:val="24"/>
          <w:szCs w:val="24"/>
          <w:lang w:val="it-IT"/>
        </w:rPr>
        <w:t>tura</w:t>
      </w:r>
      <w:r w:rsidRPr="00B94353">
        <w:rPr>
          <w:rFonts w:ascii="Arial" w:hAnsi="Arial" w:cs="Arial"/>
          <w:noProof/>
          <w:sz w:val="24"/>
          <w:szCs w:val="24"/>
          <w:lang w:val="it-IT"/>
        </w:rPr>
        <w:t>̆</w:t>
      </w:r>
      <w:r w:rsidRPr="00B94353">
        <w:rPr>
          <w:rFonts w:ascii="Arial Narrow" w:hAnsi="Arial Narrow"/>
          <w:noProof/>
          <w:sz w:val="24"/>
          <w:szCs w:val="24"/>
          <w:lang w:val="it-IT"/>
        </w:rPr>
        <w:t xml:space="preserve"> cu procedura i</w:t>
      </w:r>
      <w:r w:rsidRPr="00B94353">
        <w:rPr>
          <w:rFonts w:ascii="Arial" w:hAnsi="Arial" w:cs="Arial"/>
          <w:noProof/>
          <w:sz w:val="24"/>
          <w:szCs w:val="24"/>
          <w:lang w:val="it-IT"/>
        </w:rPr>
        <w:t>̂</w:t>
      </w:r>
      <w:r w:rsidRPr="00B94353">
        <w:rPr>
          <w:rFonts w:ascii="Arial Narrow" w:hAnsi="Arial Narrow"/>
          <w:noProof/>
          <w:sz w:val="24"/>
          <w:szCs w:val="24"/>
          <w:lang w:val="it-IT"/>
        </w:rPr>
        <w:t>n cauza</w:t>
      </w:r>
      <w:r w:rsidRPr="00B94353">
        <w:rPr>
          <w:rFonts w:ascii="Arial" w:hAnsi="Arial" w:cs="Arial"/>
          <w:noProof/>
          <w:sz w:val="24"/>
          <w:szCs w:val="24"/>
          <w:lang w:val="it-IT"/>
        </w:rPr>
        <w:t>̆</w:t>
      </w:r>
      <w:r w:rsidRPr="00B94353">
        <w:rPr>
          <w:rFonts w:ascii="Arial Narrow" w:hAnsi="Arial Narrow"/>
          <w:noProof/>
          <w:sz w:val="24"/>
          <w:szCs w:val="24"/>
          <w:lang w:val="it-IT"/>
        </w:rPr>
        <w:t>;</w:t>
      </w: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f) nu am participat la prega</w:t>
      </w:r>
      <w:r w:rsidRPr="00B94353">
        <w:rPr>
          <w:rFonts w:ascii="Arial" w:hAnsi="Arial" w:cs="Arial"/>
          <w:noProof/>
          <w:sz w:val="24"/>
          <w:szCs w:val="24"/>
          <w:lang w:val="it-IT"/>
        </w:rPr>
        <w:t>̆</w:t>
      </w:r>
      <w:r w:rsidRPr="00B94353">
        <w:rPr>
          <w:rFonts w:ascii="Arial Narrow" w:hAnsi="Arial Narrow"/>
          <w:noProof/>
          <w:sz w:val="24"/>
          <w:szCs w:val="24"/>
          <w:lang w:val="it-IT"/>
        </w:rPr>
        <w:t>tirea procedurii de atribuire sau participarea mea la preg</w:t>
      </w:r>
      <w:r w:rsidRPr="00B94353">
        <w:rPr>
          <w:rFonts w:ascii="Arial Narrow" w:hAnsi="Arial Narrow" w:cs="Arial Narrow"/>
          <w:noProof/>
          <w:sz w:val="24"/>
          <w:szCs w:val="24"/>
          <w:lang w:val="it-IT"/>
        </w:rPr>
        <w:t>ă</w:t>
      </w:r>
      <w:r w:rsidRPr="00B94353">
        <w:rPr>
          <w:rFonts w:ascii="Arial Narrow" w:hAnsi="Arial Narrow"/>
          <w:noProof/>
          <w:sz w:val="24"/>
          <w:szCs w:val="24"/>
          <w:lang w:val="it-IT"/>
        </w:rPr>
        <w:t>tirea procedurii nu a condus la o distorsionare a concurent</w:t>
      </w:r>
      <w:r w:rsidRPr="00B94353">
        <w:rPr>
          <w:rFonts w:ascii="Arial" w:hAnsi="Arial" w:cs="Arial"/>
          <w:noProof/>
          <w:sz w:val="24"/>
          <w:szCs w:val="24"/>
          <w:lang w:val="it-IT"/>
        </w:rPr>
        <w:t>̦</w:t>
      </w:r>
      <w:r w:rsidRPr="00B94353">
        <w:rPr>
          <w:rFonts w:ascii="Arial Narrow" w:hAnsi="Arial Narrow"/>
          <w:noProof/>
          <w:sz w:val="24"/>
          <w:szCs w:val="24"/>
          <w:lang w:val="it-IT"/>
        </w:rPr>
        <w:t>ei;</w:t>
      </w: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g) nu mi-am i</w:t>
      </w:r>
      <w:r w:rsidRPr="00B94353">
        <w:rPr>
          <w:rFonts w:ascii="Arial" w:hAnsi="Arial" w:cs="Arial"/>
          <w:noProof/>
          <w:sz w:val="24"/>
          <w:szCs w:val="24"/>
          <w:lang w:val="it-IT"/>
        </w:rPr>
        <w:t>̂</w:t>
      </w:r>
      <w:r w:rsidRPr="00B94353">
        <w:rPr>
          <w:rFonts w:ascii="Arial Narrow" w:hAnsi="Arial Narrow"/>
          <w:noProof/>
          <w:sz w:val="24"/>
          <w:szCs w:val="24"/>
          <w:lang w:val="it-IT"/>
        </w:rPr>
        <w:t>nca</w:t>
      </w:r>
      <w:r w:rsidRPr="00B94353">
        <w:rPr>
          <w:rFonts w:ascii="Arial" w:hAnsi="Arial" w:cs="Arial"/>
          <w:noProof/>
          <w:sz w:val="24"/>
          <w:szCs w:val="24"/>
          <w:lang w:val="it-IT"/>
        </w:rPr>
        <w:t>̆</w:t>
      </w:r>
      <w:r w:rsidRPr="00B94353">
        <w:rPr>
          <w:rFonts w:ascii="Arial Narrow" w:hAnsi="Arial Narrow"/>
          <w:noProof/>
          <w:sz w:val="24"/>
          <w:szCs w:val="24"/>
          <w:lang w:val="it-IT"/>
        </w:rPr>
        <w:t>lcat i</w:t>
      </w:r>
      <w:r w:rsidRPr="00B94353">
        <w:rPr>
          <w:rFonts w:ascii="Arial" w:hAnsi="Arial" w:cs="Arial"/>
          <w:noProof/>
          <w:sz w:val="24"/>
          <w:szCs w:val="24"/>
          <w:lang w:val="it-IT"/>
        </w:rPr>
        <w:t>̂</w:t>
      </w:r>
      <w:r w:rsidRPr="00B94353">
        <w:rPr>
          <w:rFonts w:ascii="Arial Narrow" w:hAnsi="Arial Narrow"/>
          <w:noProof/>
          <w:sz w:val="24"/>
          <w:szCs w:val="24"/>
          <w:lang w:val="it-IT"/>
        </w:rPr>
        <w:t>n mod grav sau repetat obligat</w:t>
      </w:r>
      <w:r w:rsidRPr="00B94353">
        <w:rPr>
          <w:rFonts w:ascii="Arial" w:hAnsi="Arial" w:cs="Arial"/>
          <w:noProof/>
          <w:sz w:val="24"/>
          <w:szCs w:val="24"/>
          <w:lang w:val="it-IT"/>
        </w:rPr>
        <w:t>̦</w:t>
      </w:r>
      <w:r w:rsidRPr="00B94353">
        <w:rPr>
          <w:rFonts w:ascii="Arial Narrow" w:hAnsi="Arial Narrow"/>
          <w:noProof/>
          <w:sz w:val="24"/>
          <w:szCs w:val="24"/>
          <w:lang w:val="it-IT"/>
        </w:rPr>
        <w:t>iile principale ce-mi reveneau i</w:t>
      </w:r>
      <w:r w:rsidRPr="00B94353">
        <w:rPr>
          <w:rFonts w:ascii="Arial" w:hAnsi="Arial" w:cs="Arial"/>
          <w:noProof/>
          <w:sz w:val="24"/>
          <w:szCs w:val="24"/>
          <w:lang w:val="it-IT"/>
        </w:rPr>
        <w:t>̂</w:t>
      </w:r>
      <w:r w:rsidRPr="00B94353">
        <w:rPr>
          <w:rFonts w:ascii="Arial Narrow" w:hAnsi="Arial Narrow"/>
          <w:noProof/>
          <w:sz w:val="24"/>
          <w:szCs w:val="24"/>
          <w:lang w:val="it-IT"/>
        </w:rPr>
        <w:t>n cadrul unui contract de achizit</w:t>
      </w:r>
      <w:r w:rsidRPr="00B94353">
        <w:rPr>
          <w:rFonts w:ascii="Arial" w:hAnsi="Arial" w:cs="Arial"/>
          <w:noProof/>
          <w:sz w:val="24"/>
          <w:szCs w:val="24"/>
          <w:lang w:val="it-IT"/>
        </w:rPr>
        <w:t>̦</w:t>
      </w:r>
      <w:r w:rsidRPr="00B94353">
        <w:rPr>
          <w:rFonts w:ascii="Arial Narrow" w:hAnsi="Arial Narrow"/>
          <w:noProof/>
          <w:sz w:val="24"/>
          <w:szCs w:val="24"/>
          <w:lang w:val="it-IT"/>
        </w:rPr>
        <w:t>ii publice, al unui contract de achizit</w:t>
      </w:r>
      <w:r w:rsidRPr="00B94353">
        <w:rPr>
          <w:rFonts w:ascii="Arial" w:hAnsi="Arial" w:cs="Arial"/>
          <w:noProof/>
          <w:sz w:val="24"/>
          <w:szCs w:val="24"/>
          <w:lang w:val="it-IT"/>
        </w:rPr>
        <w:t>̦</w:t>
      </w:r>
      <w:r w:rsidRPr="00B94353">
        <w:rPr>
          <w:rFonts w:ascii="Arial Narrow" w:hAnsi="Arial Narrow"/>
          <w:noProof/>
          <w:sz w:val="24"/>
          <w:szCs w:val="24"/>
          <w:lang w:val="it-IT"/>
        </w:rPr>
        <w:t>ii sectoriale sau al unui contract de concesiune i</w:t>
      </w:r>
      <w:r w:rsidRPr="00B94353">
        <w:rPr>
          <w:rFonts w:ascii="Arial" w:hAnsi="Arial" w:cs="Arial"/>
          <w:noProof/>
          <w:sz w:val="24"/>
          <w:szCs w:val="24"/>
          <w:lang w:val="it-IT"/>
        </w:rPr>
        <w:t>̂</w:t>
      </w:r>
      <w:r w:rsidRPr="00B94353">
        <w:rPr>
          <w:rFonts w:ascii="Arial Narrow" w:hAnsi="Arial Narrow"/>
          <w:noProof/>
          <w:sz w:val="24"/>
          <w:szCs w:val="24"/>
          <w:lang w:val="it-IT"/>
        </w:rPr>
        <w:t>ncheiate anterior, nu au existat i</w:t>
      </w:r>
      <w:r w:rsidRPr="00B94353">
        <w:rPr>
          <w:rFonts w:ascii="Arial" w:hAnsi="Arial" w:cs="Arial"/>
          <w:noProof/>
          <w:sz w:val="24"/>
          <w:szCs w:val="24"/>
          <w:lang w:val="it-IT"/>
        </w:rPr>
        <w:t>̂</w:t>
      </w:r>
      <w:r w:rsidRPr="00B94353">
        <w:rPr>
          <w:rFonts w:ascii="Arial Narrow" w:hAnsi="Arial Narrow"/>
          <w:noProof/>
          <w:sz w:val="24"/>
          <w:szCs w:val="24"/>
          <w:lang w:val="it-IT"/>
        </w:rPr>
        <w:t>nca</w:t>
      </w:r>
      <w:r w:rsidRPr="00B94353">
        <w:rPr>
          <w:rFonts w:ascii="Arial" w:hAnsi="Arial" w:cs="Arial"/>
          <w:noProof/>
          <w:sz w:val="24"/>
          <w:szCs w:val="24"/>
          <w:lang w:val="it-IT"/>
        </w:rPr>
        <w:t>̆</w:t>
      </w:r>
      <w:r w:rsidRPr="00B94353">
        <w:rPr>
          <w:rFonts w:ascii="Arial Narrow" w:hAnsi="Arial Narrow"/>
          <w:noProof/>
          <w:sz w:val="24"/>
          <w:szCs w:val="24"/>
          <w:lang w:val="it-IT"/>
        </w:rPr>
        <w:t>lca</w:t>
      </w:r>
      <w:r w:rsidRPr="00B94353">
        <w:rPr>
          <w:rFonts w:ascii="Arial" w:hAnsi="Arial" w:cs="Arial"/>
          <w:noProof/>
          <w:sz w:val="24"/>
          <w:szCs w:val="24"/>
          <w:lang w:val="it-IT"/>
        </w:rPr>
        <w:t>̆</w:t>
      </w:r>
      <w:r w:rsidRPr="00B94353">
        <w:rPr>
          <w:rFonts w:ascii="Arial Narrow" w:hAnsi="Arial Narrow"/>
          <w:noProof/>
          <w:sz w:val="24"/>
          <w:szCs w:val="24"/>
          <w:lang w:val="it-IT"/>
        </w:rPr>
        <w:t>ri care au dus la i</w:t>
      </w:r>
      <w:r w:rsidRPr="00B94353">
        <w:rPr>
          <w:rFonts w:ascii="Arial" w:hAnsi="Arial" w:cs="Arial"/>
          <w:noProof/>
          <w:sz w:val="24"/>
          <w:szCs w:val="24"/>
          <w:lang w:val="it-IT"/>
        </w:rPr>
        <w:t>̂</w:t>
      </w:r>
      <w:r w:rsidRPr="00B94353">
        <w:rPr>
          <w:rFonts w:ascii="Arial Narrow" w:hAnsi="Arial Narrow"/>
          <w:noProof/>
          <w:sz w:val="24"/>
          <w:szCs w:val="24"/>
          <w:lang w:val="it-IT"/>
        </w:rPr>
        <w:t>ncetarea anticipata</w:t>
      </w:r>
      <w:r w:rsidRPr="00B94353">
        <w:rPr>
          <w:rFonts w:ascii="Arial" w:hAnsi="Arial" w:cs="Arial"/>
          <w:noProof/>
          <w:sz w:val="24"/>
          <w:szCs w:val="24"/>
          <w:lang w:val="it-IT"/>
        </w:rPr>
        <w:t>̆</w:t>
      </w:r>
      <w:r w:rsidRPr="00B94353">
        <w:rPr>
          <w:rFonts w:ascii="Arial Narrow" w:hAnsi="Arial Narrow"/>
          <w:noProof/>
          <w:sz w:val="24"/>
          <w:szCs w:val="24"/>
          <w:lang w:val="it-IT"/>
        </w:rPr>
        <w:t xml:space="preserve"> a respectivului contract, plata de daune-interese sau alte sanct</w:t>
      </w:r>
      <w:r w:rsidRPr="00B94353">
        <w:rPr>
          <w:rFonts w:ascii="Arial" w:hAnsi="Arial" w:cs="Arial"/>
          <w:noProof/>
          <w:sz w:val="24"/>
          <w:szCs w:val="24"/>
          <w:lang w:val="it-IT"/>
        </w:rPr>
        <w:t>̦</w:t>
      </w:r>
      <w:r w:rsidRPr="00B94353">
        <w:rPr>
          <w:rFonts w:ascii="Arial Narrow" w:hAnsi="Arial Narrow"/>
          <w:noProof/>
          <w:sz w:val="24"/>
          <w:szCs w:val="24"/>
          <w:lang w:val="it-IT"/>
        </w:rPr>
        <w:t>iuni comparabile;</w:t>
      </w: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h) nu m-am fa</w:t>
      </w:r>
      <w:r w:rsidRPr="00B94353">
        <w:rPr>
          <w:rFonts w:ascii="Arial" w:hAnsi="Arial" w:cs="Arial"/>
          <w:noProof/>
          <w:sz w:val="24"/>
          <w:szCs w:val="24"/>
          <w:lang w:val="it-IT"/>
        </w:rPr>
        <w:t>̆</w:t>
      </w:r>
      <w:r w:rsidRPr="00B94353">
        <w:rPr>
          <w:rFonts w:ascii="Arial Narrow" w:hAnsi="Arial Narrow"/>
          <w:noProof/>
          <w:sz w:val="24"/>
          <w:szCs w:val="24"/>
          <w:lang w:val="it-IT"/>
        </w:rPr>
        <w:t>cut vinovat de declarat</w:t>
      </w:r>
      <w:r w:rsidRPr="00B94353">
        <w:rPr>
          <w:rFonts w:ascii="Arial" w:hAnsi="Arial" w:cs="Arial"/>
          <w:noProof/>
          <w:sz w:val="24"/>
          <w:szCs w:val="24"/>
          <w:lang w:val="it-IT"/>
        </w:rPr>
        <w:t>̦</w:t>
      </w:r>
      <w:r w:rsidRPr="00B94353">
        <w:rPr>
          <w:rFonts w:ascii="Arial Narrow" w:hAnsi="Arial Narrow"/>
          <w:noProof/>
          <w:sz w:val="24"/>
          <w:szCs w:val="24"/>
          <w:lang w:val="it-IT"/>
        </w:rPr>
        <w:t>ii false i</w:t>
      </w:r>
      <w:r w:rsidRPr="00B94353">
        <w:rPr>
          <w:rFonts w:ascii="Arial" w:hAnsi="Arial" w:cs="Arial"/>
          <w:noProof/>
          <w:sz w:val="24"/>
          <w:szCs w:val="24"/>
          <w:lang w:val="it-IT"/>
        </w:rPr>
        <w:t>̂</w:t>
      </w:r>
      <w:r w:rsidRPr="00B94353">
        <w:rPr>
          <w:rFonts w:ascii="Arial Narrow" w:hAnsi="Arial Narrow"/>
          <w:noProof/>
          <w:sz w:val="24"/>
          <w:szCs w:val="24"/>
          <w:lang w:val="it-IT"/>
        </w:rPr>
        <w:t>n cont</w:t>
      </w:r>
      <w:r w:rsidRPr="00B94353">
        <w:rPr>
          <w:rFonts w:ascii="Arial" w:hAnsi="Arial" w:cs="Arial"/>
          <w:noProof/>
          <w:sz w:val="24"/>
          <w:szCs w:val="24"/>
          <w:lang w:val="it-IT"/>
        </w:rPr>
        <w:t>̦</w:t>
      </w:r>
      <w:r w:rsidRPr="00B94353">
        <w:rPr>
          <w:rFonts w:ascii="Arial Narrow" w:hAnsi="Arial Narrow"/>
          <w:noProof/>
          <w:sz w:val="24"/>
          <w:szCs w:val="24"/>
          <w:lang w:val="it-IT"/>
        </w:rPr>
        <w:t>inutul informat</w:t>
      </w:r>
      <w:r w:rsidRPr="00B94353">
        <w:rPr>
          <w:rFonts w:ascii="Arial" w:hAnsi="Arial" w:cs="Arial"/>
          <w:noProof/>
          <w:sz w:val="24"/>
          <w:szCs w:val="24"/>
          <w:lang w:val="it-IT"/>
        </w:rPr>
        <w:t>̦</w:t>
      </w:r>
      <w:r w:rsidRPr="00B94353">
        <w:rPr>
          <w:rFonts w:ascii="Arial Narrow" w:hAnsi="Arial Narrow"/>
          <w:noProof/>
          <w:sz w:val="24"/>
          <w:szCs w:val="24"/>
          <w:lang w:val="it-IT"/>
        </w:rPr>
        <w:t>iilor transmise la solicitarea autorita</w:t>
      </w:r>
      <w:r w:rsidRPr="00B94353">
        <w:rPr>
          <w:rFonts w:ascii="Arial" w:hAnsi="Arial" w:cs="Arial"/>
          <w:noProof/>
          <w:sz w:val="24"/>
          <w:szCs w:val="24"/>
          <w:lang w:val="it-IT"/>
        </w:rPr>
        <w:t>̆</w:t>
      </w:r>
      <w:r w:rsidRPr="00B94353">
        <w:rPr>
          <w:rFonts w:ascii="Arial Narrow" w:hAnsi="Arial Narrow"/>
          <w:noProof/>
          <w:sz w:val="24"/>
          <w:szCs w:val="24"/>
          <w:lang w:val="it-IT"/>
        </w:rPr>
        <w:t>t</w:t>
      </w:r>
      <w:r w:rsidRPr="00B94353">
        <w:rPr>
          <w:rFonts w:ascii="Arial" w:hAnsi="Arial" w:cs="Arial"/>
          <w:noProof/>
          <w:sz w:val="24"/>
          <w:szCs w:val="24"/>
          <w:lang w:val="it-IT"/>
        </w:rPr>
        <w:t>̦</w:t>
      </w:r>
      <w:r w:rsidRPr="00B94353">
        <w:rPr>
          <w:rFonts w:ascii="Arial Narrow" w:hAnsi="Arial Narrow"/>
          <w:noProof/>
          <w:sz w:val="24"/>
          <w:szCs w:val="24"/>
          <w:lang w:val="it-IT"/>
        </w:rPr>
        <w:t>ii contractante i</w:t>
      </w:r>
      <w:r w:rsidRPr="00B94353">
        <w:rPr>
          <w:rFonts w:ascii="Arial" w:hAnsi="Arial" w:cs="Arial"/>
          <w:noProof/>
          <w:sz w:val="24"/>
          <w:szCs w:val="24"/>
          <w:lang w:val="it-IT"/>
        </w:rPr>
        <w:t>̂</w:t>
      </w:r>
      <w:r w:rsidRPr="00B94353">
        <w:rPr>
          <w:rFonts w:ascii="Arial Narrow" w:hAnsi="Arial Narrow"/>
          <w:noProof/>
          <w:sz w:val="24"/>
          <w:szCs w:val="24"/>
          <w:lang w:val="it-IT"/>
        </w:rPr>
        <w:t>n scopul verifica</w:t>
      </w:r>
      <w:r w:rsidRPr="00B94353">
        <w:rPr>
          <w:rFonts w:ascii="Arial" w:hAnsi="Arial" w:cs="Arial"/>
          <w:noProof/>
          <w:sz w:val="24"/>
          <w:szCs w:val="24"/>
          <w:lang w:val="it-IT"/>
        </w:rPr>
        <w:t>̆</w:t>
      </w:r>
      <w:r w:rsidRPr="00B94353">
        <w:rPr>
          <w:rFonts w:ascii="Arial Narrow" w:hAnsi="Arial Narrow"/>
          <w:noProof/>
          <w:sz w:val="24"/>
          <w:szCs w:val="24"/>
          <w:lang w:val="it-IT"/>
        </w:rPr>
        <w:t>rii absent</w:t>
      </w:r>
      <w:r w:rsidRPr="00B94353">
        <w:rPr>
          <w:rFonts w:ascii="Arial" w:hAnsi="Arial" w:cs="Arial"/>
          <w:noProof/>
          <w:sz w:val="24"/>
          <w:szCs w:val="24"/>
          <w:lang w:val="it-IT"/>
        </w:rPr>
        <w:t>̦</w:t>
      </w:r>
      <w:r w:rsidRPr="00B94353">
        <w:rPr>
          <w:rFonts w:ascii="Arial Narrow" w:hAnsi="Arial Narrow"/>
          <w:noProof/>
          <w:sz w:val="24"/>
          <w:szCs w:val="24"/>
          <w:lang w:val="it-IT"/>
        </w:rPr>
        <w:t>ei motivelor de excludere sau al i</w:t>
      </w:r>
      <w:r w:rsidRPr="00B94353">
        <w:rPr>
          <w:rFonts w:ascii="Arial" w:hAnsi="Arial" w:cs="Arial"/>
          <w:noProof/>
          <w:sz w:val="24"/>
          <w:szCs w:val="24"/>
          <w:lang w:val="it-IT"/>
        </w:rPr>
        <w:t>̂</w:t>
      </w:r>
      <w:r w:rsidRPr="00B94353">
        <w:rPr>
          <w:rFonts w:ascii="Arial Narrow" w:hAnsi="Arial Narrow"/>
          <w:noProof/>
          <w:sz w:val="24"/>
          <w:szCs w:val="24"/>
          <w:lang w:val="it-IT"/>
        </w:rPr>
        <w:t>ndeplinirii criteriilor de calificare s</w:t>
      </w:r>
      <w:r w:rsidRPr="00B94353">
        <w:rPr>
          <w:rFonts w:ascii="Arial" w:hAnsi="Arial" w:cs="Arial"/>
          <w:noProof/>
          <w:sz w:val="24"/>
          <w:szCs w:val="24"/>
          <w:lang w:val="it-IT"/>
        </w:rPr>
        <w:t>̦</w:t>
      </w:r>
      <w:r w:rsidRPr="00B94353">
        <w:rPr>
          <w:rFonts w:ascii="Arial Narrow" w:hAnsi="Arial Narrow"/>
          <w:noProof/>
          <w:sz w:val="24"/>
          <w:szCs w:val="24"/>
          <w:lang w:val="it-IT"/>
        </w:rPr>
        <w:t>i select</w:t>
      </w:r>
      <w:r w:rsidRPr="00B94353">
        <w:rPr>
          <w:rFonts w:ascii="Arial" w:hAnsi="Arial" w:cs="Arial"/>
          <w:noProof/>
          <w:sz w:val="24"/>
          <w:szCs w:val="24"/>
          <w:lang w:val="it-IT"/>
        </w:rPr>
        <w:t>̦</w:t>
      </w:r>
      <w:r w:rsidRPr="00B94353">
        <w:rPr>
          <w:rFonts w:ascii="Arial Narrow" w:hAnsi="Arial Narrow"/>
          <w:noProof/>
          <w:sz w:val="24"/>
          <w:szCs w:val="24"/>
          <w:lang w:val="it-IT"/>
        </w:rPr>
        <w:t>ie, am prezentat informat</w:t>
      </w:r>
      <w:r w:rsidRPr="00B94353">
        <w:rPr>
          <w:rFonts w:ascii="Arial" w:hAnsi="Arial" w:cs="Arial"/>
          <w:noProof/>
          <w:sz w:val="24"/>
          <w:szCs w:val="24"/>
          <w:lang w:val="it-IT"/>
        </w:rPr>
        <w:t>̦</w:t>
      </w:r>
      <w:r w:rsidRPr="00B94353">
        <w:rPr>
          <w:rFonts w:ascii="Arial Narrow" w:hAnsi="Arial Narrow"/>
          <w:noProof/>
          <w:sz w:val="24"/>
          <w:szCs w:val="24"/>
          <w:lang w:val="it-IT"/>
        </w:rPr>
        <w:t>iile solicitate, sunt i</w:t>
      </w:r>
      <w:r w:rsidRPr="00B94353">
        <w:rPr>
          <w:rFonts w:ascii="Arial" w:hAnsi="Arial" w:cs="Arial"/>
          <w:noProof/>
          <w:sz w:val="24"/>
          <w:szCs w:val="24"/>
          <w:lang w:val="it-IT"/>
        </w:rPr>
        <w:t>̂</w:t>
      </w:r>
      <w:r w:rsidRPr="00B94353">
        <w:rPr>
          <w:rFonts w:ascii="Arial Narrow" w:hAnsi="Arial Narrow"/>
          <w:noProof/>
          <w:sz w:val="24"/>
          <w:szCs w:val="24"/>
          <w:lang w:val="it-IT"/>
        </w:rPr>
        <w:t>n ma</w:t>
      </w:r>
      <w:r w:rsidRPr="00B94353">
        <w:rPr>
          <w:rFonts w:ascii="Arial" w:hAnsi="Arial" w:cs="Arial"/>
          <w:noProof/>
          <w:sz w:val="24"/>
          <w:szCs w:val="24"/>
          <w:lang w:val="it-IT"/>
        </w:rPr>
        <w:t>̆</w:t>
      </w:r>
      <w:r w:rsidRPr="00B94353">
        <w:rPr>
          <w:rFonts w:ascii="Arial Narrow" w:hAnsi="Arial Narrow"/>
          <w:noProof/>
          <w:sz w:val="24"/>
          <w:szCs w:val="24"/>
          <w:lang w:val="it-IT"/>
        </w:rPr>
        <w:t>sura</w:t>
      </w:r>
      <w:r w:rsidRPr="00B94353">
        <w:rPr>
          <w:rFonts w:ascii="Arial" w:hAnsi="Arial" w:cs="Arial"/>
          <w:noProof/>
          <w:sz w:val="24"/>
          <w:szCs w:val="24"/>
          <w:lang w:val="it-IT"/>
        </w:rPr>
        <w:t>̆</w:t>
      </w:r>
      <w:r w:rsidRPr="00B94353">
        <w:rPr>
          <w:rFonts w:ascii="Arial Narrow" w:hAnsi="Arial Narrow"/>
          <w:noProof/>
          <w:sz w:val="24"/>
          <w:szCs w:val="24"/>
          <w:lang w:val="it-IT"/>
        </w:rPr>
        <w:t xml:space="preserve"> sa</w:t>
      </w:r>
      <w:r w:rsidRPr="00B94353">
        <w:rPr>
          <w:rFonts w:ascii="Arial" w:hAnsi="Arial" w:cs="Arial"/>
          <w:noProof/>
          <w:sz w:val="24"/>
          <w:szCs w:val="24"/>
          <w:lang w:val="it-IT"/>
        </w:rPr>
        <w:t>̆</w:t>
      </w:r>
      <w:r w:rsidRPr="00B94353">
        <w:rPr>
          <w:rFonts w:ascii="Arial Narrow" w:hAnsi="Arial Narrow"/>
          <w:noProof/>
          <w:sz w:val="24"/>
          <w:szCs w:val="24"/>
          <w:lang w:val="it-IT"/>
        </w:rPr>
        <w:t xml:space="preserve"> prezint documentele justificative solicitate;</w:t>
      </w:r>
    </w:p>
    <w:p w:rsidR="00342271" w:rsidRPr="00B94353" w:rsidRDefault="00342271" w:rsidP="000819B4">
      <w:pPr>
        <w:spacing w:after="0"/>
        <w:jc w:val="both"/>
        <w:rPr>
          <w:rFonts w:ascii="Arial Narrow" w:hAnsi="Arial Narrow"/>
          <w:noProof/>
          <w:sz w:val="24"/>
          <w:szCs w:val="24"/>
          <w:lang w:val="it-IT"/>
        </w:rPr>
      </w:pPr>
      <w:r w:rsidRPr="00B94353">
        <w:rPr>
          <w:rFonts w:ascii="Arial Narrow" w:hAnsi="Arial Narrow"/>
          <w:noProof/>
          <w:sz w:val="24"/>
          <w:szCs w:val="24"/>
          <w:lang w:val="it-IT"/>
        </w:rPr>
        <w:t>i) nu am i</w:t>
      </w:r>
      <w:r w:rsidRPr="00B94353">
        <w:rPr>
          <w:rFonts w:ascii="Arial" w:hAnsi="Arial" w:cs="Arial"/>
          <w:noProof/>
          <w:sz w:val="24"/>
          <w:szCs w:val="24"/>
          <w:lang w:val="it-IT"/>
        </w:rPr>
        <w:t>̂</w:t>
      </w:r>
      <w:r w:rsidRPr="00B94353">
        <w:rPr>
          <w:rFonts w:ascii="Arial Narrow" w:hAnsi="Arial Narrow"/>
          <w:noProof/>
          <w:sz w:val="24"/>
          <w:szCs w:val="24"/>
          <w:lang w:val="it-IT"/>
        </w:rPr>
        <w:t>ncercat sa</w:t>
      </w:r>
      <w:r w:rsidRPr="00B94353">
        <w:rPr>
          <w:rFonts w:ascii="Arial" w:hAnsi="Arial" w:cs="Arial"/>
          <w:noProof/>
          <w:sz w:val="24"/>
          <w:szCs w:val="24"/>
          <w:lang w:val="it-IT"/>
        </w:rPr>
        <w:t>̆</w:t>
      </w:r>
      <w:r w:rsidRPr="00B94353">
        <w:rPr>
          <w:rFonts w:ascii="Arial Narrow" w:hAnsi="Arial Narrow"/>
          <w:noProof/>
          <w:sz w:val="24"/>
          <w:szCs w:val="24"/>
          <w:lang w:val="it-IT"/>
        </w:rPr>
        <w:t xml:space="preserve"> influent</w:t>
      </w:r>
      <w:r w:rsidRPr="00B94353">
        <w:rPr>
          <w:rFonts w:ascii="Arial" w:hAnsi="Arial" w:cs="Arial"/>
          <w:noProof/>
          <w:sz w:val="24"/>
          <w:szCs w:val="24"/>
          <w:lang w:val="it-IT"/>
        </w:rPr>
        <w:t>̦</w:t>
      </w:r>
      <w:r w:rsidRPr="00B94353">
        <w:rPr>
          <w:rFonts w:ascii="Arial Narrow" w:hAnsi="Arial Narrow"/>
          <w:noProof/>
          <w:sz w:val="24"/>
          <w:szCs w:val="24"/>
          <w:lang w:val="it-IT"/>
        </w:rPr>
        <w:t>ez i</w:t>
      </w:r>
      <w:r w:rsidRPr="00B94353">
        <w:rPr>
          <w:rFonts w:ascii="Arial" w:hAnsi="Arial" w:cs="Arial"/>
          <w:noProof/>
          <w:sz w:val="24"/>
          <w:szCs w:val="24"/>
          <w:lang w:val="it-IT"/>
        </w:rPr>
        <w:t>̂</w:t>
      </w:r>
      <w:r w:rsidRPr="00B94353">
        <w:rPr>
          <w:rFonts w:ascii="Arial Narrow" w:hAnsi="Arial Narrow"/>
          <w:noProof/>
          <w:sz w:val="24"/>
          <w:szCs w:val="24"/>
          <w:lang w:val="it-IT"/>
        </w:rPr>
        <w:t>n mod nelegal procesul decizional al autorita</w:t>
      </w:r>
      <w:r w:rsidRPr="00B94353">
        <w:rPr>
          <w:rFonts w:ascii="Arial" w:hAnsi="Arial" w:cs="Arial"/>
          <w:noProof/>
          <w:sz w:val="24"/>
          <w:szCs w:val="24"/>
          <w:lang w:val="it-IT"/>
        </w:rPr>
        <w:t>̆</w:t>
      </w:r>
      <w:r w:rsidRPr="00B94353">
        <w:rPr>
          <w:rFonts w:ascii="Arial Narrow" w:hAnsi="Arial Narrow"/>
          <w:noProof/>
          <w:sz w:val="24"/>
          <w:szCs w:val="24"/>
          <w:lang w:val="it-IT"/>
        </w:rPr>
        <w:t>t</w:t>
      </w:r>
      <w:r w:rsidRPr="00B94353">
        <w:rPr>
          <w:rFonts w:ascii="Arial" w:hAnsi="Arial" w:cs="Arial"/>
          <w:noProof/>
          <w:sz w:val="24"/>
          <w:szCs w:val="24"/>
          <w:lang w:val="it-IT"/>
        </w:rPr>
        <w:t>̦</w:t>
      </w:r>
      <w:r w:rsidRPr="00B94353">
        <w:rPr>
          <w:rFonts w:ascii="Arial Narrow" w:hAnsi="Arial Narrow"/>
          <w:noProof/>
          <w:sz w:val="24"/>
          <w:szCs w:val="24"/>
          <w:lang w:val="it-IT"/>
        </w:rPr>
        <w:t>ii contractante, sa</w:t>
      </w:r>
      <w:r w:rsidRPr="00B94353">
        <w:rPr>
          <w:rFonts w:ascii="Arial" w:hAnsi="Arial" w:cs="Arial"/>
          <w:noProof/>
          <w:sz w:val="24"/>
          <w:szCs w:val="24"/>
          <w:lang w:val="it-IT"/>
        </w:rPr>
        <w:t>̆</w:t>
      </w:r>
      <w:r w:rsidRPr="00B94353">
        <w:rPr>
          <w:rFonts w:ascii="Arial Narrow" w:hAnsi="Arial Narrow"/>
          <w:noProof/>
          <w:sz w:val="24"/>
          <w:szCs w:val="24"/>
          <w:lang w:val="it-IT"/>
        </w:rPr>
        <w:t xml:space="preserve"> obt</w:t>
      </w:r>
      <w:r w:rsidRPr="00B94353">
        <w:rPr>
          <w:rFonts w:ascii="Arial" w:hAnsi="Arial" w:cs="Arial"/>
          <w:noProof/>
          <w:sz w:val="24"/>
          <w:szCs w:val="24"/>
          <w:lang w:val="it-IT"/>
        </w:rPr>
        <w:t>̦</w:t>
      </w:r>
      <w:r w:rsidRPr="00B94353">
        <w:rPr>
          <w:rFonts w:ascii="Arial Narrow" w:hAnsi="Arial Narrow"/>
          <w:noProof/>
          <w:sz w:val="24"/>
          <w:szCs w:val="24"/>
          <w:lang w:val="it-IT"/>
        </w:rPr>
        <w:t>in informat</w:t>
      </w:r>
      <w:r w:rsidRPr="00B94353">
        <w:rPr>
          <w:rFonts w:ascii="Arial" w:hAnsi="Arial" w:cs="Arial"/>
          <w:noProof/>
          <w:sz w:val="24"/>
          <w:szCs w:val="24"/>
          <w:lang w:val="it-IT"/>
        </w:rPr>
        <w:t>̦</w:t>
      </w:r>
      <w:r w:rsidRPr="00B94353">
        <w:rPr>
          <w:rFonts w:ascii="Arial Narrow" w:hAnsi="Arial Narrow"/>
          <w:noProof/>
          <w:sz w:val="24"/>
          <w:szCs w:val="24"/>
          <w:lang w:val="it-IT"/>
        </w:rPr>
        <w:t>ii confident</w:t>
      </w:r>
      <w:r w:rsidRPr="00B94353">
        <w:rPr>
          <w:rFonts w:ascii="Arial" w:hAnsi="Arial" w:cs="Arial"/>
          <w:noProof/>
          <w:sz w:val="24"/>
          <w:szCs w:val="24"/>
          <w:lang w:val="it-IT"/>
        </w:rPr>
        <w:t>̦</w:t>
      </w:r>
      <w:r w:rsidRPr="00B94353">
        <w:rPr>
          <w:rFonts w:ascii="Arial Narrow" w:hAnsi="Arial Narrow"/>
          <w:noProof/>
          <w:sz w:val="24"/>
          <w:szCs w:val="24"/>
          <w:lang w:val="it-IT"/>
        </w:rPr>
        <w:t>iale, nu am furnizat din neglijent</w:t>
      </w:r>
      <w:r w:rsidRPr="00B94353">
        <w:rPr>
          <w:rFonts w:ascii="Arial" w:hAnsi="Arial" w:cs="Arial"/>
          <w:noProof/>
          <w:sz w:val="24"/>
          <w:szCs w:val="24"/>
          <w:lang w:val="it-IT"/>
        </w:rPr>
        <w:t>̦</w:t>
      </w:r>
      <w:r w:rsidRPr="00B94353">
        <w:rPr>
          <w:rFonts w:ascii="Arial Narrow" w:hAnsi="Arial Narrow"/>
          <w:noProof/>
          <w:sz w:val="24"/>
          <w:szCs w:val="24"/>
          <w:lang w:val="it-IT"/>
        </w:rPr>
        <w:t>a</w:t>
      </w:r>
      <w:r w:rsidRPr="00B94353">
        <w:rPr>
          <w:rFonts w:ascii="Arial" w:hAnsi="Arial" w:cs="Arial"/>
          <w:noProof/>
          <w:sz w:val="24"/>
          <w:szCs w:val="24"/>
          <w:lang w:val="it-IT"/>
        </w:rPr>
        <w:t>̆</w:t>
      </w:r>
      <w:r w:rsidRPr="00B94353">
        <w:rPr>
          <w:rFonts w:ascii="Arial Narrow" w:hAnsi="Arial Narrow"/>
          <w:noProof/>
          <w:sz w:val="24"/>
          <w:szCs w:val="24"/>
          <w:lang w:val="it-IT"/>
        </w:rPr>
        <w:t xml:space="preserve"> informat</w:t>
      </w:r>
      <w:r w:rsidRPr="00B94353">
        <w:rPr>
          <w:rFonts w:ascii="Arial" w:hAnsi="Arial" w:cs="Arial"/>
          <w:noProof/>
          <w:sz w:val="24"/>
          <w:szCs w:val="24"/>
          <w:lang w:val="it-IT"/>
        </w:rPr>
        <w:t>̦</w:t>
      </w:r>
      <w:r w:rsidRPr="00B94353">
        <w:rPr>
          <w:rFonts w:ascii="Arial Narrow" w:hAnsi="Arial Narrow"/>
          <w:noProof/>
          <w:sz w:val="24"/>
          <w:szCs w:val="24"/>
          <w:lang w:val="it-IT"/>
        </w:rPr>
        <w:t>ii eronate care pot avea o influent</w:t>
      </w:r>
      <w:r w:rsidRPr="00B94353">
        <w:rPr>
          <w:rFonts w:ascii="Arial" w:hAnsi="Arial" w:cs="Arial"/>
          <w:noProof/>
          <w:sz w:val="24"/>
          <w:szCs w:val="24"/>
          <w:lang w:val="it-IT"/>
        </w:rPr>
        <w:t>̦</w:t>
      </w:r>
      <w:r w:rsidRPr="00B94353">
        <w:rPr>
          <w:rFonts w:ascii="Arial Narrow" w:hAnsi="Arial Narrow"/>
          <w:noProof/>
          <w:sz w:val="24"/>
          <w:szCs w:val="24"/>
          <w:lang w:val="it-IT"/>
        </w:rPr>
        <w:t>a</w:t>
      </w:r>
      <w:r w:rsidRPr="00B94353">
        <w:rPr>
          <w:rFonts w:ascii="Arial" w:hAnsi="Arial" w:cs="Arial"/>
          <w:noProof/>
          <w:sz w:val="24"/>
          <w:szCs w:val="24"/>
          <w:lang w:val="it-IT"/>
        </w:rPr>
        <w:t>̆</w:t>
      </w:r>
      <w:r w:rsidRPr="00B94353">
        <w:rPr>
          <w:rFonts w:ascii="Arial Narrow" w:hAnsi="Arial Narrow"/>
          <w:noProof/>
          <w:sz w:val="24"/>
          <w:szCs w:val="24"/>
          <w:lang w:val="it-IT"/>
        </w:rPr>
        <w:t xml:space="preserve"> semnificativa</w:t>
      </w:r>
      <w:r w:rsidRPr="00B94353">
        <w:rPr>
          <w:rFonts w:ascii="Arial" w:hAnsi="Arial" w:cs="Arial"/>
          <w:noProof/>
          <w:sz w:val="24"/>
          <w:szCs w:val="24"/>
          <w:lang w:val="it-IT"/>
        </w:rPr>
        <w:t>̆</w:t>
      </w:r>
      <w:r w:rsidRPr="00B94353">
        <w:rPr>
          <w:rFonts w:ascii="Arial Narrow" w:hAnsi="Arial Narrow"/>
          <w:noProof/>
          <w:sz w:val="24"/>
          <w:szCs w:val="24"/>
          <w:lang w:val="it-IT"/>
        </w:rPr>
        <w:t xml:space="preserve"> asupra deciziilor autorita</w:t>
      </w:r>
      <w:r w:rsidRPr="00B94353">
        <w:rPr>
          <w:rFonts w:ascii="Arial" w:hAnsi="Arial" w:cs="Arial"/>
          <w:noProof/>
          <w:sz w:val="24"/>
          <w:szCs w:val="24"/>
          <w:lang w:val="it-IT"/>
        </w:rPr>
        <w:t>̆</w:t>
      </w:r>
      <w:r w:rsidRPr="00B94353">
        <w:rPr>
          <w:rFonts w:ascii="Arial Narrow" w:hAnsi="Arial Narrow"/>
          <w:noProof/>
          <w:sz w:val="24"/>
          <w:szCs w:val="24"/>
          <w:lang w:val="it-IT"/>
        </w:rPr>
        <w:t>t</w:t>
      </w:r>
      <w:r w:rsidRPr="00B94353">
        <w:rPr>
          <w:rFonts w:ascii="Arial" w:hAnsi="Arial" w:cs="Arial"/>
          <w:noProof/>
          <w:sz w:val="24"/>
          <w:szCs w:val="24"/>
          <w:lang w:val="it-IT"/>
        </w:rPr>
        <w:t>̦</w:t>
      </w:r>
      <w:r w:rsidRPr="00B94353">
        <w:rPr>
          <w:rFonts w:ascii="Arial Narrow" w:hAnsi="Arial Narrow"/>
          <w:noProof/>
          <w:sz w:val="24"/>
          <w:szCs w:val="24"/>
          <w:lang w:val="it-IT"/>
        </w:rPr>
        <w:t>ii contractante privind excluderea din procedura de atribuire, selectarea sau atribuirea contractului de achizit</w:t>
      </w:r>
      <w:r w:rsidRPr="00B94353">
        <w:rPr>
          <w:rFonts w:ascii="Arial" w:hAnsi="Arial" w:cs="Arial"/>
          <w:noProof/>
          <w:sz w:val="24"/>
          <w:szCs w:val="24"/>
          <w:lang w:val="it-IT"/>
        </w:rPr>
        <w:t>̦</w:t>
      </w:r>
      <w:r w:rsidRPr="00B94353">
        <w:rPr>
          <w:rFonts w:ascii="Arial Narrow" w:hAnsi="Arial Narrow"/>
          <w:noProof/>
          <w:sz w:val="24"/>
          <w:szCs w:val="24"/>
          <w:lang w:val="it-IT"/>
        </w:rPr>
        <w:t>ie publica</w:t>
      </w:r>
      <w:r w:rsidRPr="00B94353">
        <w:rPr>
          <w:rFonts w:ascii="Arial" w:hAnsi="Arial" w:cs="Arial"/>
          <w:noProof/>
          <w:sz w:val="24"/>
          <w:szCs w:val="24"/>
          <w:lang w:val="it-IT"/>
        </w:rPr>
        <w:t>̆</w:t>
      </w:r>
      <w:r w:rsidRPr="00B94353">
        <w:rPr>
          <w:rFonts w:ascii="Arial Narrow" w:hAnsi="Arial Narrow"/>
          <w:noProof/>
          <w:sz w:val="24"/>
          <w:szCs w:val="24"/>
          <w:lang w:val="it-IT"/>
        </w:rPr>
        <w:t>/acordului-cadru ca</w:t>
      </w:r>
      <w:r w:rsidRPr="00B94353">
        <w:rPr>
          <w:rFonts w:ascii="Arial" w:hAnsi="Arial" w:cs="Arial"/>
          <w:noProof/>
          <w:sz w:val="24"/>
          <w:szCs w:val="24"/>
          <w:lang w:val="it-IT"/>
        </w:rPr>
        <w:t>̆</w:t>
      </w:r>
      <w:r w:rsidRPr="00B94353">
        <w:rPr>
          <w:rFonts w:ascii="Arial Narrow" w:hAnsi="Arial Narrow"/>
          <w:noProof/>
          <w:sz w:val="24"/>
          <w:szCs w:val="24"/>
          <w:lang w:val="it-IT"/>
        </w:rPr>
        <w:t xml:space="preserve">tre operatorul economic pe care-l reprezint. </w:t>
      </w:r>
    </w:p>
    <w:p w:rsidR="00342271" w:rsidRPr="00B94353" w:rsidRDefault="00342271" w:rsidP="000819B4">
      <w:pPr>
        <w:spacing w:after="0"/>
        <w:jc w:val="both"/>
        <w:rPr>
          <w:rFonts w:ascii="Arial Narrow" w:hAnsi="Arial Narrow"/>
          <w:noProof/>
          <w:sz w:val="24"/>
          <w:szCs w:val="24"/>
        </w:rPr>
      </w:pPr>
      <w:r w:rsidRPr="00B94353">
        <w:rPr>
          <w:rFonts w:ascii="Arial Narrow" w:hAnsi="Arial Narrow"/>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342271" w:rsidRPr="00B94353" w:rsidRDefault="00342271" w:rsidP="000819B4">
      <w:pPr>
        <w:spacing w:after="0"/>
        <w:jc w:val="both"/>
        <w:rPr>
          <w:rFonts w:ascii="Arial Narrow" w:hAnsi="Arial Narrow"/>
          <w:noProof/>
          <w:sz w:val="24"/>
          <w:szCs w:val="24"/>
        </w:rPr>
      </w:pPr>
      <w:r w:rsidRPr="00B94353">
        <w:rPr>
          <w:rFonts w:ascii="Arial Narrow" w:hAnsi="Arial Narrow"/>
          <w:noProof/>
          <w:sz w:val="24"/>
          <w:szCs w:val="24"/>
        </w:rPr>
        <w:t>Înţeleg că în cazul în care această declaraţie nu este conformă cu realitatea sunt pasibil de încălcarea prevederilor legislaţiei penale privind falsul în declaraţii.</w:t>
      </w:r>
    </w:p>
    <w:p w:rsidR="00342271" w:rsidRPr="00B94353" w:rsidRDefault="00342271" w:rsidP="000819B4">
      <w:pPr>
        <w:spacing w:after="0"/>
        <w:jc w:val="both"/>
        <w:rPr>
          <w:rFonts w:ascii="Arial Narrow" w:hAnsi="Arial Narrow"/>
          <w:noProof/>
          <w:sz w:val="24"/>
          <w:szCs w:val="24"/>
        </w:rPr>
      </w:pPr>
    </w:p>
    <w:p w:rsidR="00342271" w:rsidRPr="00B94353" w:rsidRDefault="00342271" w:rsidP="000819B4">
      <w:pPr>
        <w:spacing w:after="0"/>
        <w:jc w:val="both"/>
        <w:rPr>
          <w:rFonts w:ascii="Arial Narrow" w:hAnsi="Arial Narrow"/>
          <w:noProof/>
          <w:sz w:val="24"/>
          <w:szCs w:val="24"/>
        </w:rPr>
      </w:pPr>
      <w:r w:rsidRPr="00B94353">
        <w:rPr>
          <w:rFonts w:ascii="Arial Narrow" w:hAnsi="Arial Narrow"/>
          <w:noProof/>
          <w:sz w:val="24"/>
          <w:szCs w:val="24"/>
        </w:rPr>
        <w:t>Data completării</w:t>
      </w:r>
    </w:p>
    <w:p w:rsidR="00342271" w:rsidRPr="00B94353" w:rsidRDefault="00342271" w:rsidP="000819B4">
      <w:pPr>
        <w:spacing w:after="0"/>
        <w:jc w:val="both"/>
        <w:rPr>
          <w:rFonts w:ascii="Arial Narrow" w:hAnsi="Arial Narrow"/>
          <w:i/>
          <w:noProof/>
          <w:sz w:val="24"/>
          <w:szCs w:val="24"/>
        </w:rPr>
      </w:pPr>
      <w:r w:rsidRPr="00B94353">
        <w:rPr>
          <w:rFonts w:ascii="Arial Narrow" w:hAnsi="Arial Narrow"/>
          <w:noProof/>
          <w:sz w:val="24"/>
          <w:szCs w:val="24"/>
        </w:rPr>
        <w:t>Operator economic,.................................</w:t>
      </w:r>
      <w:r w:rsidRPr="00B94353">
        <w:rPr>
          <w:rFonts w:ascii="Arial Narrow" w:hAnsi="Arial Narrow"/>
          <w:i/>
          <w:noProof/>
          <w:sz w:val="24"/>
          <w:szCs w:val="24"/>
        </w:rPr>
        <w:t xml:space="preserve"> (semnătură autorizată)</w:t>
      </w:r>
    </w:p>
    <w:p w:rsidR="00342271" w:rsidRPr="00B94353" w:rsidRDefault="00342271" w:rsidP="000819B4">
      <w:pPr>
        <w:spacing w:after="0"/>
        <w:jc w:val="both"/>
        <w:rPr>
          <w:rFonts w:ascii="Arial Narrow" w:hAnsi="Arial Narrow"/>
          <w:noProof/>
          <w:sz w:val="24"/>
          <w:szCs w:val="24"/>
        </w:rPr>
      </w:pPr>
    </w:p>
    <w:p w:rsidR="00342271" w:rsidRPr="00B94353" w:rsidRDefault="00342271" w:rsidP="000819B4">
      <w:pPr>
        <w:spacing w:after="0"/>
        <w:jc w:val="both"/>
        <w:rPr>
          <w:rFonts w:ascii="Arial Narrow" w:hAnsi="Arial Narrow"/>
          <w:noProof/>
          <w:sz w:val="24"/>
          <w:szCs w:val="24"/>
          <w:lang w:val="en-US"/>
        </w:rPr>
      </w:pPr>
      <w:r w:rsidRPr="00B94353">
        <w:rPr>
          <w:rFonts w:ascii="Arial Narrow" w:hAnsi="Arial Narrow"/>
          <w:noProof/>
          <w:sz w:val="24"/>
          <w:szCs w:val="24"/>
        </w:rPr>
        <w:t xml:space="preserve">Nota: se solicita atat ofertantului asociat, subcontractantului cat si tertului sustinator </w:t>
      </w:r>
    </w:p>
    <w:p w:rsidR="00342271" w:rsidRPr="00B94353" w:rsidRDefault="00342271" w:rsidP="000819B4">
      <w:pPr>
        <w:spacing w:after="0"/>
        <w:jc w:val="both"/>
        <w:rPr>
          <w:rFonts w:ascii="Arial Narrow" w:hAnsi="Arial Narrow"/>
          <w:noProof/>
          <w:sz w:val="24"/>
          <w:szCs w:val="24"/>
        </w:rPr>
      </w:pPr>
    </w:p>
    <w:p w:rsidR="009A0350" w:rsidRPr="00B94353" w:rsidRDefault="009A0350" w:rsidP="000819B4">
      <w:pPr>
        <w:spacing w:after="0"/>
        <w:jc w:val="both"/>
        <w:rPr>
          <w:rFonts w:ascii="Arial Narrow" w:hAnsi="Arial Narrow"/>
          <w:noProof/>
          <w:sz w:val="24"/>
          <w:szCs w:val="24"/>
        </w:rPr>
      </w:pPr>
    </w:p>
    <w:p w:rsidR="009A0350" w:rsidRPr="00B94353" w:rsidRDefault="009A0350" w:rsidP="000819B4">
      <w:pPr>
        <w:spacing w:after="0"/>
        <w:jc w:val="both"/>
        <w:rPr>
          <w:rFonts w:ascii="Arial Narrow" w:hAnsi="Arial Narrow"/>
          <w:noProof/>
          <w:sz w:val="24"/>
          <w:szCs w:val="24"/>
        </w:rPr>
      </w:pPr>
    </w:p>
    <w:p w:rsidR="009A0350" w:rsidRDefault="009A0350" w:rsidP="000819B4">
      <w:pPr>
        <w:spacing w:after="0"/>
        <w:jc w:val="both"/>
        <w:rPr>
          <w:rFonts w:ascii="Arial Narrow" w:hAnsi="Arial Narrow"/>
          <w:noProof/>
          <w:sz w:val="24"/>
          <w:szCs w:val="24"/>
        </w:rPr>
      </w:pPr>
    </w:p>
    <w:p w:rsidR="000D0200" w:rsidRDefault="000D0200" w:rsidP="000819B4">
      <w:pPr>
        <w:spacing w:after="0"/>
        <w:jc w:val="both"/>
        <w:rPr>
          <w:rFonts w:ascii="Arial Narrow" w:hAnsi="Arial Narrow"/>
          <w:noProof/>
          <w:sz w:val="24"/>
          <w:szCs w:val="24"/>
        </w:rPr>
      </w:pPr>
    </w:p>
    <w:p w:rsidR="000D0200" w:rsidRPr="00B94353" w:rsidRDefault="000D0200" w:rsidP="000819B4">
      <w:pPr>
        <w:spacing w:after="0"/>
        <w:jc w:val="both"/>
        <w:rPr>
          <w:rFonts w:ascii="Arial Narrow" w:hAnsi="Arial Narrow"/>
          <w:noProof/>
          <w:sz w:val="24"/>
          <w:szCs w:val="24"/>
        </w:rPr>
      </w:pPr>
    </w:p>
    <w:p w:rsidR="009A0350" w:rsidRPr="00B94353" w:rsidRDefault="009A0350" w:rsidP="000819B4">
      <w:pPr>
        <w:spacing w:after="0"/>
        <w:jc w:val="both"/>
        <w:rPr>
          <w:rFonts w:ascii="Arial Narrow" w:hAnsi="Arial Narrow"/>
          <w:noProof/>
          <w:sz w:val="24"/>
          <w:szCs w:val="24"/>
        </w:rPr>
      </w:pPr>
    </w:p>
    <w:p w:rsidR="00342271" w:rsidRPr="00B94353" w:rsidRDefault="00342271" w:rsidP="000819B4">
      <w:pPr>
        <w:spacing w:after="0"/>
        <w:jc w:val="both"/>
        <w:rPr>
          <w:rFonts w:ascii="Arial Narrow" w:hAnsi="Arial Narrow"/>
          <w:b/>
          <w:noProof/>
          <w:sz w:val="24"/>
          <w:szCs w:val="24"/>
          <w:lang w:val="en-US"/>
        </w:rPr>
      </w:pPr>
      <w:r w:rsidRPr="00B94353">
        <w:rPr>
          <w:rFonts w:ascii="Arial Narrow" w:hAnsi="Arial Narrow"/>
          <w:b/>
          <w:noProof/>
          <w:sz w:val="24"/>
          <w:szCs w:val="24"/>
          <w:lang w:val="en-US"/>
        </w:rPr>
        <w:lastRenderedPageBreak/>
        <w:t>Operator economic</w:t>
      </w:r>
      <w:r w:rsidRPr="00B94353">
        <w:rPr>
          <w:rFonts w:ascii="Arial Narrow" w:hAnsi="Arial Narrow"/>
          <w:b/>
          <w:noProof/>
          <w:sz w:val="24"/>
          <w:szCs w:val="24"/>
          <w:lang w:val="en-US"/>
        </w:rPr>
        <w:tab/>
      </w:r>
      <w:r w:rsidRPr="00B94353">
        <w:rPr>
          <w:rFonts w:ascii="Arial Narrow" w:hAnsi="Arial Narrow"/>
          <w:b/>
          <w:noProof/>
          <w:sz w:val="24"/>
          <w:szCs w:val="24"/>
          <w:lang w:val="en-US"/>
        </w:rPr>
        <w:tab/>
      </w:r>
      <w:r w:rsidRPr="00B94353">
        <w:rPr>
          <w:rFonts w:ascii="Arial Narrow" w:hAnsi="Arial Narrow"/>
          <w:b/>
          <w:noProof/>
          <w:sz w:val="24"/>
          <w:szCs w:val="24"/>
          <w:lang w:val="en-US"/>
        </w:rPr>
        <w:tab/>
      </w:r>
      <w:r w:rsidRPr="00B94353">
        <w:rPr>
          <w:rFonts w:ascii="Arial Narrow" w:hAnsi="Arial Narrow"/>
          <w:b/>
          <w:noProof/>
          <w:sz w:val="24"/>
          <w:szCs w:val="24"/>
          <w:lang w:val="en-US"/>
        </w:rPr>
        <w:tab/>
      </w:r>
      <w:r w:rsidRPr="00B94353">
        <w:rPr>
          <w:rFonts w:ascii="Arial Narrow" w:hAnsi="Arial Narrow"/>
          <w:b/>
          <w:noProof/>
          <w:sz w:val="24"/>
          <w:szCs w:val="24"/>
          <w:lang w:val="en-US"/>
        </w:rPr>
        <w:tab/>
        <w:t xml:space="preserve">        </w:t>
      </w:r>
      <w:r w:rsidRPr="00B94353">
        <w:rPr>
          <w:rFonts w:ascii="Arial Narrow" w:hAnsi="Arial Narrow"/>
          <w:b/>
          <w:noProof/>
          <w:sz w:val="24"/>
          <w:szCs w:val="24"/>
          <w:lang w:val="en-US"/>
        </w:rPr>
        <w:tab/>
      </w:r>
      <w:r w:rsidRPr="00B94353">
        <w:rPr>
          <w:rFonts w:ascii="Arial Narrow" w:hAnsi="Arial Narrow"/>
          <w:b/>
          <w:noProof/>
          <w:sz w:val="24"/>
          <w:szCs w:val="24"/>
          <w:lang w:val="en-US"/>
        </w:rPr>
        <w:tab/>
        <w:t xml:space="preserve">          FORMULARUL 4</w:t>
      </w:r>
    </w:p>
    <w:p w:rsidR="00342271" w:rsidRPr="00B94353" w:rsidRDefault="00342271" w:rsidP="000819B4">
      <w:pPr>
        <w:spacing w:after="0"/>
        <w:jc w:val="both"/>
        <w:rPr>
          <w:rFonts w:ascii="Arial Narrow" w:hAnsi="Arial Narrow"/>
          <w:b/>
          <w:noProof/>
          <w:sz w:val="24"/>
          <w:szCs w:val="24"/>
          <w:lang w:val="en-US"/>
        </w:rPr>
      </w:pPr>
      <w:r w:rsidRPr="00B94353">
        <w:rPr>
          <w:rFonts w:ascii="Arial Narrow" w:hAnsi="Arial Narrow"/>
          <w:b/>
          <w:noProof/>
          <w:sz w:val="24"/>
          <w:szCs w:val="24"/>
          <w:lang w:val="en-US"/>
        </w:rPr>
        <w:t xml:space="preserve">    ….......................</w:t>
      </w:r>
    </w:p>
    <w:p w:rsidR="00342271" w:rsidRPr="00B94353" w:rsidRDefault="00342271" w:rsidP="000819B4">
      <w:pPr>
        <w:spacing w:after="0"/>
        <w:jc w:val="both"/>
        <w:rPr>
          <w:rFonts w:ascii="Arial Narrow" w:hAnsi="Arial Narrow"/>
          <w:b/>
          <w:noProof/>
          <w:sz w:val="24"/>
          <w:szCs w:val="24"/>
        </w:rPr>
      </w:pPr>
      <w:r w:rsidRPr="00B94353">
        <w:rPr>
          <w:rFonts w:ascii="Arial Narrow" w:hAnsi="Arial Narrow"/>
          <w:b/>
          <w:noProof/>
          <w:sz w:val="24"/>
          <w:szCs w:val="24"/>
          <w:lang w:val="en-US"/>
        </w:rPr>
        <w:t xml:space="preserve">      (denumirea/numele)</w:t>
      </w:r>
      <w:r w:rsidRPr="00B94353">
        <w:rPr>
          <w:rFonts w:ascii="Arial Narrow" w:hAnsi="Arial Narrow"/>
          <w:b/>
          <w:noProof/>
          <w:sz w:val="24"/>
          <w:szCs w:val="24"/>
          <w:lang w:val="en-US"/>
        </w:rPr>
        <w:tab/>
      </w:r>
    </w:p>
    <w:p w:rsidR="00342271" w:rsidRPr="00B94353" w:rsidRDefault="00342271" w:rsidP="00342271">
      <w:pPr>
        <w:spacing w:after="0"/>
        <w:jc w:val="right"/>
        <w:rPr>
          <w:rFonts w:ascii="Arial Narrow" w:hAnsi="Arial Narrow"/>
          <w:b/>
          <w:i/>
          <w:noProof/>
          <w:sz w:val="24"/>
          <w:szCs w:val="24"/>
        </w:rPr>
      </w:pPr>
    </w:p>
    <w:p w:rsidR="00342271" w:rsidRPr="00B94353" w:rsidRDefault="00342271" w:rsidP="000819B4">
      <w:pPr>
        <w:spacing w:after="0"/>
        <w:jc w:val="center"/>
        <w:rPr>
          <w:rFonts w:ascii="Arial Narrow" w:hAnsi="Arial Narrow"/>
          <w:b/>
          <w:noProof/>
          <w:sz w:val="24"/>
          <w:szCs w:val="24"/>
          <w:u w:val="single"/>
        </w:rPr>
      </w:pPr>
      <w:r w:rsidRPr="00B94353">
        <w:rPr>
          <w:rFonts w:ascii="Arial Narrow" w:hAnsi="Arial Narrow"/>
          <w:b/>
          <w:noProof/>
          <w:sz w:val="24"/>
          <w:szCs w:val="24"/>
          <w:u w:val="single"/>
        </w:rPr>
        <w:t>DECLARAŢIE</w:t>
      </w:r>
    </w:p>
    <w:p w:rsidR="00342271" w:rsidRPr="00B94353" w:rsidRDefault="00342271" w:rsidP="000819B4">
      <w:pPr>
        <w:spacing w:after="0"/>
        <w:jc w:val="center"/>
        <w:rPr>
          <w:rFonts w:ascii="Arial Narrow" w:hAnsi="Arial Narrow"/>
          <w:b/>
          <w:noProof/>
          <w:sz w:val="24"/>
          <w:szCs w:val="24"/>
          <w:lang w:val="it-IT"/>
        </w:rPr>
      </w:pPr>
      <w:r w:rsidRPr="00B94353">
        <w:rPr>
          <w:rFonts w:ascii="Arial Narrow" w:hAnsi="Arial Narrow"/>
          <w:b/>
          <w:noProof/>
          <w:sz w:val="24"/>
          <w:szCs w:val="24"/>
          <w:lang w:val="it-IT"/>
        </w:rPr>
        <w:t>privind neincadrarea in prevederile referitoare la conflictul de interese din Legea nr. 98/2016</w:t>
      </w:r>
    </w:p>
    <w:p w:rsidR="00342271" w:rsidRPr="00B94353" w:rsidRDefault="00342271" w:rsidP="00342271">
      <w:pPr>
        <w:spacing w:after="0"/>
        <w:jc w:val="right"/>
        <w:rPr>
          <w:rFonts w:ascii="Arial Narrow" w:hAnsi="Arial Narrow"/>
          <w:b/>
          <w:noProof/>
          <w:sz w:val="24"/>
          <w:szCs w:val="24"/>
          <w:lang w:val="it-IT"/>
        </w:rPr>
      </w:pPr>
    </w:p>
    <w:p w:rsidR="00342271" w:rsidRPr="00B94353" w:rsidRDefault="00342271" w:rsidP="000819B4">
      <w:pPr>
        <w:spacing w:after="0"/>
        <w:jc w:val="both"/>
        <w:rPr>
          <w:rFonts w:ascii="Arial Narrow" w:hAnsi="Arial Narrow"/>
          <w:noProof/>
          <w:sz w:val="24"/>
          <w:szCs w:val="24"/>
        </w:rPr>
      </w:pPr>
    </w:p>
    <w:p w:rsidR="00342271" w:rsidRPr="00B94353" w:rsidRDefault="00342271" w:rsidP="000819B4">
      <w:pPr>
        <w:spacing w:after="0"/>
        <w:jc w:val="both"/>
        <w:rPr>
          <w:rFonts w:ascii="Arial Narrow" w:hAnsi="Arial Narrow"/>
          <w:noProof/>
          <w:sz w:val="24"/>
          <w:szCs w:val="24"/>
          <w:lang w:val="en-US"/>
        </w:rPr>
      </w:pPr>
      <w:r w:rsidRPr="00B94353">
        <w:rPr>
          <w:rFonts w:ascii="Arial Narrow" w:hAnsi="Arial Narrow"/>
          <w:noProof/>
          <w:sz w:val="24"/>
          <w:szCs w:val="24"/>
          <w:lang w:val="it-IT"/>
        </w:rPr>
        <w:t xml:space="preserve">Subsemnatul ......................................................................................, reprezentant împuternicit al ..................................., </w:t>
      </w:r>
      <w:r w:rsidRPr="00B94353">
        <w:rPr>
          <w:rFonts w:ascii="Arial Narrow" w:hAnsi="Arial Narrow"/>
          <w:i/>
          <w:noProof/>
          <w:sz w:val="24"/>
          <w:szCs w:val="24"/>
          <w:lang w:val="it-IT"/>
        </w:rPr>
        <w:t xml:space="preserve">(denumirea/numele si sediul/adresă operatorului economic) </w:t>
      </w:r>
      <w:r w:rsidRPr="00B94353">
        <w:rPr>
          <w:rFonts w:ascii="Arial Narrow" w:hAnsi="Arial Narrow"/>
          <w:noProof/>
          <w:sz w:val="24"/>
          <w:szCs w:val="24"/>
        </w:rPr>
        <w:t xml:space="preserve">în calitate de candidat/candidat asociat/ofertant/ofertant asociat/subcontractant/tert sustinator </w:t>
      </w:r>
      <w:r w:rsidRPr="00B94353">
        <w:rPr>
          <w:rFonts w:ascii="Arial Narrow" w:hAnsi="Arial Narrow"/>
          <w:noProof/>
          <w:sz w:val="24"/>
          <w:szCs w:val="24"/>
          <w:lang w:val="it-IT"/>
        </w:rPr>
        <w:t>al candidatului/ofertantului</w:t>
      </w:r>
      <w:r w:rsidRPr="00B94353">
        <w:rPr>
          <w:rFonts w:ascii="Arial Narrow" w:hAnsi="Arial Narrow"/>
          <w:noProof/>
          <w:sz w:val="24"/>
          <w:szCs w:val="24"/>
        </w:rPr>
        <w:t xml:space="preserve"> la procedura de atribuire a contractului de achizitie publica de </w:t>
      </w:r>
      <w:r w:rsidRPr="00B94353">
        <w:rPr>
          <w:rFonts w:ascii="Arial Narrow" w:hAnsi="Arial Narrow"/>
          <w:noProof/>
          <w:sz w:val="24"/>
          <w:szCs w:val="24"/>
          <w:lang w:val="fr-FR"/>
        </w:rPr>
        <w:t>…………………………</w:t>
      </w:r>
      <w:r w:rsidRPr="00B94353">
        <w:rPr>
          <w:rFonts w:ascii="Arial Narrow" w:hAnsi="Arial Narrow"/>
          <w:noProof/>
          <w:sz w:val="24"/>
          <w:szCs w:val="24"/>
        </w:rPr>
        <w:t xml:space="preserve"> de către </w:t>
      </w:r>
      <w:r w:rsidRPr="00B94353">
        <w:rPr>
          <w:rFonts w:ascii="Arial Narrow" w:hAnsi="Arial Narrow"/>
          <w:noProof/>
          <w:sz w:val="24"/>
          <w:szCs w:val="24"/>
          <w:lang w:val="en-US"/>
        </w:rPr>
        <w:t>…………………………………………………</w:t>
      </w:r>
      <w:r w:rsidRPr="00B94353">
        <w:rPr>
          <w:rFonts w:ascii="Arial Narrow" w:hAnsi="Arial Narrow"/>
          <w:noProof/>
          <w:sz w:val="24"/>
          <w:szCs w:val="24"/>
        </w:rPr>
        <w:t xml:space="preserve">, declar pe proprie răspundere </w:t>
      </w:r>
      <w:r w:rsidRPr="00B94353">
        <w:rPr>
          <w:rFonts w:ascii="Arial Narrow" w:hAnsi="Arial Narrow"/>
          <w:noProof/>
          <w:sz w:val="24"/>
          <w:szCs w:val="24"/>
          <w:lang w:val="it-IT"/>
        </w:rPr>
        <w:t xml:space="preserve">sub sancţiunea excluderii din procedura si sub sancţiunile aplicate faptei de fals in acte publice, </w:t>
      </w:r>
      <w:bookmarkStart w:id="0" w:name="tree#410"/>
      <w:r w:rsidRPr="00B94353">
        <w:rPr>
          <w:rFonts w:ascii="Arial Narrow" w:hAnsi="Arial Narrow"/>
          <w:noProof/>
          <w:sz w:val="24"/>
          <w:szCs w:val="24"/>
          <w:lang w:val="it-IT"/>
        </w:rPr>
        <w:t xml:space="preserve">ca nu ma aflu in </w:t>
      </w:r>
      <w:r w:rsidRPr="00B94353">
        <w:rPr>
          <w:rFonts w:ascii="Arial Narrow" w:hAnsi="Arial Narrow"/>
          <w:noProof/>
          <w:sz w:val="24"/>
          <w:szCs w:val="24"/>
          <w:lang w:val="en-US"/>
        </w:rPr>
        <w:t xml:space="preserve">situaţii potenţial generatoare de conflict de interese orice situaţii care ar putea duce la apariţia unui conflict de interese în sensul </w:t>
      </w:r>
      <w:bookmarkEnd w:id="0"/>
      <w:r w:rsidRPr="00B94353">
        <w:rPr>
          <w:rFonts w:ascii="Arial Narrow" w:hAnsi="Arial Narrow"/>
          <w:bCs/>
          <w:noProof/>
          <w:sz w:val="24"/>
          <w:szCs w:val="24"/>
          <w:lang w:val="en-US"/>
        </w:rPr>
        <w:t>art. 59</w:t>
      </w:r>
      <w:r w:rsidRPr="00B94353">
        <w:rPr>
          <w:rFonts w:ascii="Arial Narrow" w:hAnsi="Arial Narrow"/>
          <w:noProof/>
          <w:sz w:val="24"/>
          <w:szCs w:val="24"/>
          <w:lang w:val="en-US"/>
        </w:rPr>
        <w:t xml:space="preserve">, cum ar fi următoarele: </w:t>
      </w:r>
    </w:p>
    <w:p w:rsidR="00342271" w:rsidRPr="00B94353" w:rsidRDefault="00342271" w:rsidP="000819B4">
      <w:pPr>
        <w:spacing w:after="0"/>
        <w:jc w:val="both"/>
        <w:rPr>
          <w:rFonts w:ascii="Arial Narrow" w:hAnsi="Arial Narrow"/>
          <w:noProof/>
          <w:sz w:val="24"/>
          <w:szCs w:val="24"/>
          <w:lang w:val="en-US"/>
        </w:rPr>
      </w:pPr>
      <w:bookmarkStart w:id="1" w:name="tree#411"/>
      <w:r w:rsidRPr="00B94353">
        <w:rPr>
          <w:rFonts w:ascii="Arial Narrow" w:hAnsi="Arial Narrow"/>
          <w:bCs/>
          <w:noProof/>
          <w:sz w:val="24"/>
          <w:szCs w:val="24"/>
          <w:lang w:val="en-US"/>
        </w:rPr>
        <w:t>   a)</w:t>
      </w:r>
      <w:r w:rsidRPr="00B94353">
        <w:rPr>
          <w:rFonts w:ascii="Arial Narrow" w:hAnsi="Arial Narrow"/>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342271" w:rsidRPr="00B94353" w:rsidRDefault="00342271" w:rsidP="000819B4">
      <w:pPr>
        <w:spacing w:after="0"/>
        <w:jc w:val="both"/>
        <w:rPr>
          <w:rFonts w:ascii="Arial Narrow" w:hAnsi="Arial Narrow"/>
          <w:noProof/>
          <w:sz w:val="24"/>
          <w:szCs w:val="24"/>
          <w:lang w:val="en-US"/>
        </w:rPr>
      </w:pPr>
      <w:bookmarkStart w:id="2" w:name="tree#412"/>
      <w:bookmarkEnd w:id="1"/>
      <w:r w:rsidRPr="00B94353">
        <w:rPr>
          <w:rFonts w:ascii="Arial Narrow" w:hAnsi="Arial Narrow"/>
          <w:bCs/>
          <w:noProof/>
          <w:sz w:val="24"/>
          <w:szCs w:val="24"/>
          <w:lang w:val="en-US"/>
        </w:rPr>
        <w:t>   b)</w:t>
      </w:r>
      <w:r w:rsidRPr="00B94353">
        <w:rPr>
          <w:rFonts w:ascii="Arial Narrow" w:hAnsi="Arial Narrow"/>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342271" w:rsidRPr="00B94353" w:rsidRDefault="00342271" w:rsidP="000819B4">
      <w:pPr>
        <w:spacing w:after="0"/>
        <w:jc w:val="both"/>
        <w:rPr>
          <w:rFonts w:ascii="Arial Narrow" w:hAnsi="Arial Narrow"/>
          <w:noProof/>
          <w:sz w:val="24"/>
          <w:szCs w:val="24"/>
          <w:lang w:val="en-US"/>
        </w:rPr>
      </w:pPr>
      <w:bookmarkStart w:id="3" w:name="tree#413"/>
      <w:bookmarkEnd w:id="2"/>
      <w:r w:rsidRPr="00B94353">
        <w:rPr>
          <w:rFonts w:ascii="Arial Narrow" w:hAnsi="Arial Narrow"/>
          <w:bCs/>
          <w:noProof/>
          <w:sz w:val="24"/>
          <w:szCs w:val="24"/>
          <w:lang w:val="en-US"/>
        </w:rPr>
        <w:t>   c)</w:t>
      </w:r>
      <w:r w:rsidRPr="00B94353">
        <w:rPr>
          <w:rFonts w:ascii="Arial Narrow" w:hAnsi="Arial Narrow"/>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342271" w:rsidRPr="00B94353" w:rsidRDefault="00342271" w:rsidP="000819B4">
      <w:pPr>
        <w:spacing w:after="0"/>
        <w:jc w:val="both"/>
        <w:rPr>
          <w:rFonts w:ascii="Arial Narrow" w:hAnsi="Arial Narrow"/>
          <w:noProof/>
          <w:sz w:val="24"/>
          <w:szCs w:val="24"/>
          <w:lang w:val="en-US"/>
        </w:rPr>
      </w:pPr>
      <w:bookmarkStart w:id="4" w:name="tree#414"/>
      <w:bookmarkEnd w:id="3"/>
      <w:r w:rsidRPr="00B94353">
        <w:rPr>
          <w:rFonts w:ascii="Arial Narrow" w:hAnsi="Arial Narrow"/>
          <w:bCs/>
          <w:noProof/>
          <w:sz w:val="24"/>
          <w:szCs w:val="24"/>
          <w:lang w:val="en-US"/>
        </w:rPr>
        <w:t>   d)</w:t>
      </w:r>
      <w:r w:rsidRPr="00B94353">
        <w:rPr>
          <w:rFonts w:ascii="Arial Narrow" w:hAnsi="Arial Narrow"/>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342271" w:rsidRPr="00B94353" w:rsidRDefault="00342271" w:rsidP="000819B4">
      <w:pPr>
        <w:spacing w:after="0"/>
        <w:jc w:val="both"/>
        <w:rPr>
          <w:rFonts w:ascii="Arial Narrow" w:hAnsi="Arial Narrow"/>
          <w:noProof/>
          <w:sz w:val="24"/>
          <w:szCs w:val="24"/>
          <w:lang w:val="en-US"/>
        </w:rPr>
      </w:pPr>
      <w:bookmarkStart w:id="5" w:name="ref#"/>
      <w:bookmarkStart w:id="6" w:name="tree#415"/>
      <w:bookmarkEnd w:id="4"/>
      <w:bookmarkEnd w:id="5"/>
      <w:r w:rsidRPr="00B94353">
        <w:rPr>
          <w:rFonts w:ascii="Arial Narrow" w:hAnsi="Arial Narrow"/>
          <w:bCs/>
          <w:noProof/>
          <w:sz w:val="24"/>
          <w:szCs w:val="24"/>
          <w:lang w:val="en-US"/>
        </w:rPr>
        <w:t>   e)</w:t>
      </w:r>
      <w:r w:rsidRPr="00B94353">
        <w:rPr>
          <w:rFonts w:ascii="Arial Narrow" w:hAnsi="Arial Narrow"/>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bookmarkEnd w:id="6"/>
    <w:p w:rsidR="00342271" w:rsidRPr="00B94353" w:rsidRDefault="00342271" w:rsidP="000819B4">
      <w:pPr>
        <w:spacing w:after="0"/>
        <w:jc w:val="both"/>
        <w:rPr>
          <w:rFonts w:ascii="Arial Narrow" w:hAnsi="Arial Narrow"/>
          <w:iCs/>
          <w:noProof/>
          <w:sz w:val="24"/>
          <w:szCs w:val="24"/>
        </w:rPr>
      </w:pPr>
    </w:p>
    <w:p w:rsidR="00342271" w:rsidRPr="00B94353" w:rsidRDefault="00342271" w:rsidP="000819B4">
      <w:pPr>
        <w:spacing w:after="0"/>
        <w:jc w:val="both"/>
        <w:rPr>
          <w:rFonts w:ascii="Arial Narrow" w:hAnsi="Arial Narrow"/>
          <w:iCs/>
          <w:noProof/>
          <w:sz w:val="24"/>
          <w:szCs w:val="24"/>
        </w:rPr>
      </w:pPr>
      <w:r w:rsidRPr="00B94353">
        <w:rPr>
          <w:rFonts w:ascii="Arial Narrow" w:hAnsi="Arial Narrow"/>
          <w:iCs/>
          <w:noProof/>
          <w:sz w:val="24"/>
          <w:szCs w:val="24"/>
        </w:rPr>
        <w:t>Persoanele din cadrul Autorităţii contractante cu funcţie de decizie referitoare la organizarea, derularea şi finalizarea pr</w:t>
      </w:r>
      <w:r w:rsidR="007C4F07">
        <w:rPr>
          <w:rFonts w:ascii="Arial Narrow" w:hAnsi="Arial Narrow"/>
          <w:iCs/>
          <w:noProof/>
          <w:sz w:val="24"/>
          <w:szCs w:val="24"/>
        </w:rPr>
        <w:t>ezentei proceduri de atribuire,</w:t>
      </w:r>
      <w:r w:rsidRPr="00B94353">
        <w:rPr>
          <w:rFonts w:ascii="Arial Narrow" w:hAnsi="Arial Narrow"/>
          <w:iCs/>
          <w:noProof/>
          <w:sz w:val="24"/>
          <w:szCs w:val="24"/>
        </w:rPr>
        <w:t xml:space="preserve"> conform prevederilor art. 58-63, din Legea nr. 98/2016.</w:t>
      </w:r>
    </w:p>
    <w:p w:rsidR="00342271" w:rsidRDefault="00342271" w:rsidP="000819B4">
      <w:pPr>
        <w:spacing w:after="0"/>
        <w:jc w:val="both"/>
        <w:rPr>
          <w:rFonts w:ascii="Arial Narrow" w:hAnsi="Arial Narrow"/>
          <w:noProof/>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017"/>
        <w:gridCol w:w="5044"/>
      </w:tblGrid>
      <w:tr w:rsidR="00D56616" w:rsidRPr="00C37818" w:rsidTr="00D56616">
        <w:trPr>
          <w:trHeight w:val="584"/>
          <w:jc w:val="center"/>
        </w:trPr>
        <w:tc>
          <w:tcPr>
            <w:tcW w:w="777" w:type="dxa"/>
            <w:vAlign w:val="center"/>
          </w:tcPr>
          <w:p w:rsidR="00D56616" w:rsidRPr="00C37818" w:rsidRDefault="00D56616" w:rsidP="000B6A42">
            <w:pPr>
              <w:spacing w:after="0"/>
              <w:jc w:val="center"/>
              <w:rPr>
                <w:rFonts w:ascii="Times New Roman" w:hAnsi="Times New Roman"/>
                <w:bCs/>
                <w:noProof/>
                <w:color w:val="000000" w:themeColor="text1"/>
                <w:sz w:val="24"/>
                <w:szCs w:val="24"/>
              </w:rPr>
            </w:pPr>
            <w:r w:rsidRPr="00C37818">
              <w:rPr>
                <w:rFonts w:ascii="Times New Roman" w:hAnsi="Times New Roman"/>
                <w:bCs/>
                <w:noProof/>
                <w:color w:val="000000" w:themeColor="text1"/>
                <w:sz w:val="24"/>
                <w:szCs w:val="24"/>
              </w:rPr>
              <w:t>Nr. crt.</w:t>
            </w:r>
          </w:p>
        </w:tc>
        <w:tc>
          <w:tcPr>
            <w:tcW w:w="3017" w:type="dxa"/>
            <w:vAlign w:val="center"/>
          </w:tcPr>
          <w:p w:rsidR="00D56616" w:rsidRPr="00C37818" w:rsidRDefault="00D52A61" w:rsidP="000B6A42">
            <w:pPr>
              <w:spacing w:after="0"/>
              <w:jc w:val="center"/>
              <w:rPr>
                <w:rFonts w:ascii="Times New Roman" w:hAnsi="Times New Roman"/>
                <w:bCs/>
                <w:noProof/>
                <w:color w:val="000000" w:themeColor="text1"/>
                <w:sz w:val="24"/>
                <w:szCs w:val="24"/>
              </w:rPr>
            </w:pPr>
            <w:r>
              <w:rPr>
                <w:rFonts w:ascii="Times New Roman" w:hAnsi="Times New Roman"/>
                <w:bCs/>
                <w:noProof/>
                <w:color w:val="000000" w:themeColor="text1"/>
                <w:sz w:val="24"/>
                <w:szCs w:val="24"/>
              </w:rPr>
              <w:t>Prenume și nume</w:t>
            </w:r>
          </w:p>
        </w:tc>
        <w:tc>
          <w:tcPr>
            <w:tcW w:w="5044" w:type="dxa"/>
            <w:vAlign w:val="center"/>
          </w:tcPr>
          <w:p w:rsidR="00D56616" w:rsidRPr="00C37818" w:rsidRDefault="00D56616" w:rsidP="000B6A42">
            <w:pPr>
              <w:spacing w:after="0"/>
              <w:jc w:val="center"/>
              <w:rPr>
                <w:rFonts w:ascii="Times New Roman" w:hAnsi="Times New Roman"/>
                <w:bCs/>
                <w:noProof/>
                <w:color w:val="000000" w:themeColor="text1"/>
                <w:sz w:val="24"/>
                <w:szCs w:val="24"/>
              </w:rPr>
            </w:pPr>
            <w:r w:rsidRPr="00C37818">
              <w:rPr>
                <w:rFonts w:ascii="Times New Roman" w:hAnsi="Times New Roman"/>
                <w:bCs/>
                <w:noProof/>
                <w:color w:val="000000" w:themeColor="text1"/>
                <w:sz w:val="24"/>
                <w:szCs w:val="24"/>
              </w:rPr>
              <w:t>Funcţia deţinută în cadrul</w:t>
            </w:r>
          </w:p>
          <w:p w:rsidR="00D56616" w:rsidRPr="00C37818" w:rsidRDefault="00D56616" w:rsidP="000B6A42">
            <w:pPr>
              <w:spacing w:after="0"/>
              <w:jc w:val="center"/>
              <w:rPr>
                <w:rFonts w:ascii="Times New Roman" w:hAnsi="Times New Roman"/>
                <w:bCs/>
                <w:noProof/>
                <w:color w:val="000000" w:themeColor="text1"/>
                <w:sz w:val="24"/>
                <w:szCs w:val="24"/>
                <w:lang w:val="en-US"/>
              </w:rPr>
            </w:pPr>
            <w:r w:rsidRPr="00C37818">
              <w:rPr>
                <w:rFonts w:ascii="Times New Roman" w:hAnsi="Times New Roman"/>
                <w:bCs/>
                <w:iCs/>
                <w:noProof/>
                <w:color w:val="000000" w:themeColor="text1"/>
                <w:sz w:val="24"/>
                <w:szCs w:val="24"/>
              </w:rPr>
              <w:t>Institutului Cultural Român</w:t>
            </w:r>
          </w:p>
        </w:tc>
      </w:tr>
      <w:tr w:rsidR="00D56616" w:rsidRPr="00C37818" w:rsidTr="00D56616">
        <w:trPr>
          <w:trHeight w:val="257"/>
          <w:jc w:val="center"/>
        </w:trPr>
        <w:tc>
          <w:tcPr>
            <w:tcW w:w="777" w:type="dxa"/>
            <w:vAlign w:val="center"/>
          </w:tcPr>
          <w:p w:rsidR="00D56616" w:rsidRPr="00C37818" w:rsidRDefault="00D56616" w:rsidP="000B6A42">
            <w:pPr>
              <w:spacing w:after="0"/>
              <w:jc w:val="center"/>
              <w:rPr>
                <w:rFonts w:ascii="Times New Roman" w:hAnsi="Times New Roman"/>
                <w:noProof/>
                <w:color w:val="000000" w:themeColor="text1"/>
                <w:sz w:val="24"/>
                <w:szCs w:val="24"/>
              </w:rPr>
            </w:pPr>
            <w:r w:rsidRPr="00C37818">
              <w:rPr>
                <w:rFonts w:ascii="Times New Roman" w:hAnsi="Times New Roman"/>
                <w:noProof/>
                <w:color w:val="000000" w:themeColor="text1"/>
                <w:sz w:val="24"/>
                <w:szCs w:val="24"/>
              </w:rPr>
              <w:t>1</w:t>
            </w:r>
          </w:p>
        </w:tc>
        <w:tc>
          <w:tcPr>
            <w:tcW w:w="3017" w:type="dxa"/>
            <w:vAlign w:val="center"/>
          </w:tcPr>
          <w:p w:rsidR="00D56616" w:rsidRPr="001B195C" w:rsidRDefault="00D56616" w:rsidP="00D52A61">
            <w:pPr>
              <w:pStyle w:val="DefaultText"/>
              <w:rPr>
                <w:szCs w:val="24"/>
              </w:rPr>
            </w:pPr>
            <w:r>
              <w:rPr>
                <w:szCs w:val="24"/>
              </w:rPr>
              <w:t xml:space="preserve">Liliana </w:t>
            </w:r>
            <w:r w:rsidR="00D52A61">
              <w:rPr>
                <w:szCs w:val="24"/>
              </w:rPr>
              <w:t>Magdalena Ț</w:t>
            </w:r>
            <w:r>
              <w:rPr>
                <w:szCs w:val="24"/>
              </w:rPr>
              <w:t>uroiu</w:t>
            </w:r>
          </w:p>
        </w:tc>
        <w:tc>
          <w:tcPr>
            <w:tcW w:w="5044" w:type="dxa"/>
            <w:vAlign w:val="center"/>
          </w:tcPr>
          <w:p w:rsidR="00D56616" w:rsidRPr="001B195C" w:rsidRDefault="00D56616" w:rsidP="000B6A42">
            <w:pPr>
              <w:pStyle w:val="DefaultText"/>
              <w:rPr>
                <w:szCs w:val="24"/>
              </w:rPr>
            </w:pPr>
            <w:r w:rsidRPr="001B195C">
              <w:rPr>
                <w:szCs w:val="24"/>
              </w:rPr>
              <w:t>Președinte</w:t>
            </w:r>
          </w:p>
        </w:tc>
      </w:tr>
      <w:tr w:rsidR="00D56616" w:rsidRPr="00C37818" w:rsidTr="00D56616">
        <w:trPr>
          <w:trHeight w:val="293"/>
          <w:jc w:val="center"/>
        </w:trPr>
        <w:tc>
          <w:tcPr>
            <w:tcW w:w="777" w:type="dxa"/>
            <w:vAlign w:val="center"/>
          </w:tcPr>
          <w:p w:rsidR="00D56616" w:rsidRPr="00C37818" w:rsidRDefault="00D56616" w:rsidP="000B6A42">
            <w:pPr>
              <w:spacing w:after="0"/>
              <w:jc w:val="center"/>
              <w:rPr>
                <w:rFonts w:ascii="Times New Roman" w:hAnsi="Times New Roman"/>
                <w:noProof/>
                <w:color w:val="000000" w:themeColor="text1"/>
                <w:sz w:val="24"/>
                <w:szCs w:val="24"/>
              </w:rPr>
            </w:pPr>
            <w:r w:rsidRPr="00C37818">
              <w:rPr>
                <w:rFonts w:ascii="Times New Roman" w:hAnsi="Times New Roman"/>
                <w:noProof/>
                <w:color w:val="000000" w:themeColor="text1"/>
                <w:sz w:val="24"/>
                <w:szCs w:val="24"/>
              </w:rPr>
              <w:t>2</w:t>
            </w:r>
          </w:p>
        </w:tc>
        <w:tc>
          <w:tcPr>
            <w:tcW w:w="3017" w:type="dxa"/>
            <w:vAlign w:val="center"/>
          </w:tcPr>
          <w:p w:rsidR="00D56616" w:rsidRPr="001B195C" w:rsidRDefault="00D56616" w:rsidP="000B6A42">
            <w:pPr>
              <w:pStyle w:val="DefaultText"/>
              <w:rPr>
                <w:szCs w:val="24"/>
              </w:rPr>
            </w:pPr>
            <w:r w:rsidRPr="00D25150">
              <w:rPr>
                <w:szCs w:val="24"/>
              </w:rPr>
              <w:t>Gheorghe- Mirel Taloș</w:t>
            </w:r>
          </w:p>
        </w:tc>
        <w:tc>
          <w:tcPr>
            <w:tcW w:w="5044" w:type="dxa"/>
            <w:vAlign w:val="center"/>
          </w:tcPr>
          <w:p w:rsidR="00D56616" w:rsidRPr="001B195C" w:rsidRDefault="00D56616" w:rsidP="000B6A42">
            <w:pPr>
              <w:pStyle w:val="DefaultText"/>
              <w:rPr>
                <w:szCs w:val="24"/>
              </w:rPr>
            </w:pPr>
            <w:r w:rsidRPr="001B195C">
              <w:rPr>
                <w:szCs w:val="24"/>
              </w:rPr>
              <w:t>Vicepreşedinte</w:t>
            </w:r>
          </w:p>
        </w:tc>
      </w:tr>
      <w:tr w:rsidR="00D56616" w:rsidRPr="00C37818" w:rsidTr="00D56616">
        <w:trPr>
          <w:trHeight w:val="248"/>
          <w:jc w:val="center"/>
        </w:trPr>
        <w:tc>
          <w:tcPr>
            <w:tcW w:w="777" w:type="dxa"/>
            <w:vAlign w:val="center"/>
          </w:tcPr>
          <w:p w:rsidR="00D56616" w:rsidRPr="00C37818" w:rsidRDefault="00D56616" w:rsidP="000B6A42">
            <w:pPr>
              <w:spacing w:after="0"/>
              <w:jc w:val="center"/>
              <w:rPr>
                <w:rFonts w:ascii="Times New Roman" w:hAnsi="Times New Roman"/>
                <w:noProof/>
                <w:color w:val="000000" w:themeColor="text1"/>
                <w:sz w:val="24"/>
                <w:szCs w:val="24"/>
              </w:rPr>
            </w:pPr>
            <w:r w:rsidRPr="00C37818">
              <w:rPr>
                <w:rFonts w:ascii="Times New Roman" w:hAnsi="Times New Roman"/>
                <w:noProof/>
                <w:color w:val="000000" w:themeColor="text1"/>
                <w:sz w:val="24"/>
                <w:szCs w:val="24"/>
              </w:rPr>
              <w:t>3</w:t>
            </w:r>
          </w:p>
        </w:tc>
        <w:tc>
          <w:tcPr>
            <w:tcW w:w="3017" w:type="dxa"/>
            <w:vAlign w:val="center"/>
          </w:tcPr>
          <w:p w:rsidR="00D56616" w:rsidRPr="00D25150" w:rsidRDefault="00D56616" w:rsidP="000B6A42">
            <w:pPr>
              <w:pStyle w:val="DefaultText"/>
              <w:ind w:right="-108"/>
              <w:rPr>
                <w:szCs w:val="24"/>
              </w:rPr>
            </w:pPr>
            <w:r w:rsidRPr="00D25150">
              <w:rPr>
                <w:iCs/>
                <w:szCs w:val="24"/>
              </w:rPr>
              <w:t>Krizbai Bela Dan</w:t>
            </w:r>
          </w:p>
        </w:tc>
        <w:tc>
          <w:tcPr>
            <w:tcW w:w="5044" w:type="dxa"/>
            <w:vAlign w:val="center"/>
          </w:tcPr>
          <w:p w:rsidR="00D56616" w:rsidRPr="001B195C" w:rsidRDefault="00D56616" w:rsidP="000B6A42">
            <w:pPr>
              <w:pStyle w:val="DefaultText"/>
              <w:rPr>
                <w:szCs w:val="24"/>
              </w:rPr>
            </w:pPr>
            <w:r w:rsidRPr="001B195C">
              <w:rPr>
                <w:szCs w:val="24"/>
              </w:rPr>
              <w:t>Vicepreşedinte</w:t>
            </w:r>
          </w:p>
        </w:tc>
      </w:tr>
      <w:tr w:rsidR="00D56616" w:rsidRPr="00C37818" w:rsidTr="00D56616">
        <w:trPr>
          <w:trHeight w:val="248"/>
          <w:jc w:val="center"/>
        </w:trPr>
        <w:tc>
          <w:tcPr>
            <w:tcW w:w="777" w:type="dxa"/>
            <w:vAlign w:val="center"/>
          </w:tcPr>
          <w:p w:rsidR="00D56616" w:rsidRPr="00C37818" w:rsidRDefault="00D56616" w:rsidP="000B6A42">
            <w:pPr>
              <w:spacing w:after="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4</w:t>
            </w:r>
          </w:p>
        </w:tc>
        <w:tc>
          <w:tcPr>
            <w:tcW w:w="3017" w:type="dxa"/>
            <w:vAlign w:val="center"/>
          </w:tcPr>
          <w:p w:rsidR="00D56616" w:rsidRPr="001B195C" w:rsidRDefault="00D56616" w:rsidP="000B6A42">
            <w:pPr>
              <w:pStyle w:val="DefaultText"/>
              <w:ind w:right="-108"/>
              <w:rPr>
                <w:szCs w:val="24"/>
              </w:rPr>
            </w:pPr>
            <w:r>
              <w:rPr>
                <w:szCs w:val="24"/>
              </w:rPr>
              <w:t>Ana Ivan</w:t>
            </w:r>
          </w:p>
        </w:tc>
        <w:tc>
          <w:tcPr>
            <w:tcW w:w="5044" w:type="dxa"/>
            <w:vAlign w:val="center"/>
          </w:tcPr>
          <w:p w:rsidR="00D56616" w:rsidRPr="001B195C" w:rsidRDefault="00D56616" w:rsidP="000B6A42">
            <w:pPr>
              <w:pStyle w:val="DefaultText"/>
              <w:rPr>
                <w:szCs w:val="24"/>
              </w:rPr>
            </w:pPr>
            <w:r w:rsidRPr="00D25150">
              <w:rPr>
                <w:szCs w:val="24"/>
              </w:rPr>
              <w:t>Secretar General</w:t>
            </w:r>
          </w:p>
        </w:tc>
      </w:tr>
      <w:tr w:rsidR="00D56616" w:rsidRPr="00C37818" w:rsidTr="00D56616">
        <w:trPr>
          <w:trHeight w:val="311"/>
          <w:jc w:val="center"/>
        </w:trPr>
        <w:tc>
          <w:tcPr>
            <w:tcW w:w="777" w:type="dxa"/>
            <w:vAlign w:val="center"/>
          </w:tcPr>
          <w:p w:rsidR="00D56616" w:rsidRPr="00C37818" w:rsidRDefault="00D52A61" w:rsidP="000B6A42">
            <w:pPr>
              <w:spacing w:after="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5</w:t>
            </w:r>
          </w:p>
        </w:tc>
        <w:tc>
          <w:tcPr>
            <w:tcW w:w="3017" w:type="dxa"/>
            <w:vAlign w:val="center"/>
          </w:tcPr>
          <w:p w:rsidR="00D56616" w:rsidRPr="001B195C" w:rsidRDefault="00D52A61" w:rsidP="000B6A42">
            <w:pPr>
              <w:pStyle w:val="DefaultText"/>
              <w:rPr>
                <w:szCs w:val="24"/>
              </w:rPr>
            </w:pPr>
            <w:r>
              <w:rPr>
                <w:szCs w:val="24"/>
              </w:rPr>
              <w:t>Lenuța Stoicescu</w:t>
            </w:r>
          </w:p>
        </w:tc>
        <w:tc>
          <w:tcPr>
            <w:tcW w:w="5044" w:type="dxa"/>
            <w:vAlign w:val="center"/>
          </w:tcPr>
          <w:p w:rsidR="00D56616" w:rsidRPr="001B195C" w:rsidRDefault="00D56616" w:rsidP="000B6A42">
            <w:pPr>
              <w:pStyle w:val="DefaultText"/>
              <w:rPr>
                <w:szCs w:val="24"/>
              </w:rPr>
            </w:pPr>
            <w:r w:rsidRPr="001B195C">
              <w:rPr>
                <w:szCs w:val="24"/>
              </w:rPr>
              <w:t>Director General Economic</w:t>
            </w:r>
            <w:r w:rsidR="00D52A61">
              <w:rPr>
                <w:szCs w:val="24"/>
              </w:rPr>
              <w:t xml:space="preserve"> (DGEAPA)</w:t>
            </w:r>
          </w:p>
        </w:tc>
      </w:tr>
      <w:tr w:rsidR="00D56616" w:rsidRPr="00C37818" w:rsidTr="00D56616">
        <w:trPr>
          <w:trHeight w:val="311"/>
          <w:jc w:val="center"/>
        </w:trPr>
        <w:tc>
          <w:tcPr>
            <w:tcW w:w="777" w:type="dxa"/>
            <w:vAlign w:val="center"/>
          </w:tcPr>
          <w:p w:rsidR="00D56616" w:rsidRPr="00C37818" w:rsidRDefault="00D52A61" w:rsidP="000B6A42">
            <w:pPr>
              <w:spacing w:after="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6</w:t>
            </w:r>
          </w:p>
        </w:tc>
        <w:tc>
          <w:tcPr>
            <w:tcW w:w="3017" w:type="dxa"/>
            <w:vAlign w:val="center"/>
          </w:tcPr>
          <w:p w:rsidR="00D56616" w:rsidRPr="0095473F" w:rsidRDefault="00D56616" w:rsidP="000B6A42">
            <w:pPr>
              <w:pStyle w:val="DefaultText"/>
              <w:rPr>
                <w:szCs w:val="24"/>
              </w:rPr>
            </w:pPr>
            <w:r w:rsidRPr="0095473F">
              <w:rPr>
                <w:szCs w:val="24"/>
                <w:lang w:eastAsia="ro-RO"/>
              </w:rPr>
              <w:t>Monica</w:t>
            </w:r>
            <w:r w:rsidR="00D52A61" w:rsidRPr="0095473F">
              <w:rPr>
                <w:szCs w:val="24"/>
                <w:lang w:eastAsia="ro-RO"/>
              </w:rPr>
              <w:t xml:space="preserve"> Camen</w:t>
            </w:r>
          </w:p>
        </w:tc>
        <w:tc>
          <w:tcPr>
            <w:tcW w:w="5044" w:type="dxa"/>
            <w:vAlign w:val="center"/>
          </w:tcPr>
          <w:p w:rsidR="00D56616" w:rsidRPr="0095473F" w:rsidRDefault="00D52A61" w:rsidP="000B6A42">
            <w:pPr>
              <w:pStyle w:val="DefaultText"/>
              <w:rPr>
                <w:szCs w:val="24"/>
              </w:rPr>
            </w:pPr>
            <w:r>
              <w:rPr>
                <w:szCs w:val="24"/>
                <w:lang w:eastAsia="ro-RO"/>
              </w:rPr>
              <w:t>Șef Birou (BAP)</w:t>
            </w:r>
          </w:p>
        </w:tc>
      </w:tr>
      <w:tr w:rsidR="00D56616" w:rsidRPr="00C37818" w:rsidTr="00D56616">
        <w:trPr>
          <w:trHeight w:val="311"/>
          <w:jc w:val="center"/>
        </w:trPr>
        <w:tc>
          <w:tcPr>
            <w:tcW w:w="777" w:type="dxa"/>
            <w:vAlign w:val="center"/>
          </w:tcPr>
          <w:p w:rsidR="00D56616" w:rsidRPr="00C37818" w:rsidRDefault="00D52A61" w:rsidP="000B6A42">
            <w:pPr>
              <w:spacing w:after="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lastRenderedPageBreak/>
              <w:t>7</w:t>
            </w:r>
          </w:p>
        </w:tc>
        <w:tc>
          <w:tcPr>
            <w:tcW w:w="3017" w:type="dxa"/>
            <w:vAlign w:val="center"/>
          </w:tcPr>
          <w:p w:rsidR="00D56616" w:rsidRPr="0095473F" w:rsidRDefault="00D56616" w:rsidP="000B6A42">
            <w:pPr>
              <w:pStyle w:val="DefaultText"/>
              <w:rPr>
                <w:szCs w:val="24"/>
              </w:rPr>
            </w:pPr>
            <w:r w:rsidRPr="0095473F">
              <w:rPr>
                <w:szCs w:val="24"/>
                <w:lang w:eastAsia="ro-RO"/>
              </w:rPr>
              <w:t>Alina Bejan</w:t>
            </w:r>
          </w:p>
        </w:tc>
        <w:tc>
          <w:tcPr>
            <w:tcW w:w="5044" w:type="dxa"/>
            <w:vAlign w:val="center"/>
          </w:tcPr>
          <w:p w:rsidR="00D56616" w:rsidRPr="0095473F" w:rsidRDefault="00D52A61" w:rsidP="000B6A42">
            <w:pPr>
              <w:pStyle w:val="DefaultText"/>
              <w:rPr>
                <w:szCs w:val="24"/>
              </w:rPr>
            </w:pPr>
            <w:r>
              <w:rPr>
                <w:szCs w:val="24"/>
                <w:lang w:eastAsia="ro-RO"/>
              </w:rPr>
              <w:t>Expert (BAP), președinte comisie evaluare oferte</w:t>
            </w:r>
          </w:p>
        </w:tc>
      </w:tr>
      <w:tr w:rsidR="00D56616" w:rsidRPr="00C37818" w:rsidTr="00D56616">
        <w:trPr>
          <w:trHeight w:val="311"/>
          <w:jc w:val="center"/>
        </w:trPr>
        <w:tc>
          <w:tcPr>
            <w:tcW w:w="777" w:type="dxa"/>
            <w:vAlign w:val="center"/>
          </w:tcPr>
          <w:p w:rsidR="00D56616" w:rsidRPr="00697DBC" w:rsidRDefault="00D52A61" w:rsidP="000B6A42">
            <w:pPr>
              <w:spacing w:after="0"/>
              <w:jc w:val="center"/>
              <w:rPr>
                <w:rFonts w:ascii="Times New Roman" w:hAnsi="Times New Roman"/>
                <w:noProof/>
                <w:sz w:val="24"/>
                <w:szCs w:val="24"/>
              </w:rPr>
            </w:pPr>
            <w:r w:rsidRPr="00697DBC">
              <w:rPr>
                <w:rFonts w:ascii="Times New Roman" w:hAnsi="Times New Roman"/>
                <w:noProof/>
                <w:sz w:val="24"/>
                <w:szCs w:val="24"/>
              </w:rPr>
              <w:t>8</w:t>
            </w:r>
          </w:p>
        </w:tc>
        <w:tc>
          <w:tcPr>
            <w:tcW w:w="3017" w:type="dxa"/>
            <w:vAlign w:val="center"/>
          </w:tcPr>
          <w:p w:rsidR="00D56616" w:rsidRPr="00697DBC" w:rsidRDefault="00D56616" w:rsidP="000B6A42">
            <w:pPr>
              <w:pStyle w:val="DefaultText"/>
              <w:rPr>
                <w:szCs w:val="24"/>
              </w:rPr>
            </w:pPr>
            <w:r w:rsidRPr="00697DBC">
              <w:rPr>
                <w:szCs w:val="24"/>
                <w:lang w:eastAsia="ro-RO"/>
              </w:rPr>
              <w:t>Claudia Croitoru</w:t>
            </w:r>
          </w:p>
        </w:tc>
        <w:tc>
          <w:tcPr>
            <w:tcW w:w="5044" w:type="dxa"/>
            <w:vAlign w:val="center"/>
          </w:tcPr>
          <w:p w:rsidR="00D56616" w:rsidRPr="00697DBC" w:rsidRDefault="00697DBC" w:rsidP="000B6A42">
            <w:pPr>
              <w:pStyle w:val="DefaultText"/>
              <w:rPr>
                <w:szCs w:val="24"/>
              </w:rPr>
            </w:pPr>
            <w:r w:rsidRPr="00697DBC">
              <w:rPr>
                <w:szCs w:val="24"/>
                <w:lang w:eastAsia="ro-RO"/>
              </w:rPr>
              <w:t>Expert (</w:t>
            </w:r>
            <w:r w:rsidR="00D56616" w:rsidRPr="00697DBC">
              <w:rPr>
                <w:szCs w:val="24"/>
                <w:lang w:eastAsia="ro-RO"/>
              </w:rPr>
              <w:t>Serviciul Financiar-Contabilitate</w:t>
            </w:r>
            <w:r w:rsidRPr="00697DBC">
              <w:rPr>
                <w:szCs w:val="24"/>
                <w:lang w:eastAsia="ro-RO"/>
              </w:rPr>
              <w:t>), membru comisia de evaluare</w:t>
            </w:r>
          </w:p>
        </w:tc>
      </w:tr>
      <w:tr w:rsidR="00D56616" w:rsidRPr="00C37818" w:rsidTr="00D56616">
        <w:trPr>
          <w:trHeight w:val="311"/>
          <w:jc w:val="center"/>
        </w:trPr>
        <w:tc>
          <w:tcPr>
            <w:tcW w:w="777" w:type="dxa"/>
            <w:vAlign w:val="center"/>
          </w:tcPr>
          <w:p w:rsidR="00D56616" w:rsidRPr="002F1620" w:rsidRDefault="00D52A61" w:rsidP="000B6A42">
            <w:pPr>
              <w:spacing w:after="0"/>
              <w:jc w:val="center"/>
              <w:rPr>
                <w:rFonts w:ascii="Times New Roman" w:hAnsi="Times New Roman"/>
                <w:noProof/>
                <w:sz w:val="24"/>
                <w:szCs w:val="24"/>
              </w:rPr>
            </w:pPr>
            <w:r w:rsidRPr="002F1620">
              <w:rPr>
                <w:rFonts w:ascii="Times New Roman" w:hAnsi="Times New Roman"/>
                <w:noProof/>
                <w:sz w:val="24"/>
                <w:szCs w:val="24"/>
              </w:rPr>
              <w:t>9</w:t>
            </w:r>
          </w:p>
        </w:tc>
        <w:tc>
          <w:tcPr>
            <w:tcW w:w="3017" w:type="dxa"/>
            <w:vAlign w:val="center"/>
          </w:tcPr>
          <w:p w:rsidR="00D56616" w:rsidRPr="002F1620" w:rsidRDefault="00D56616" w:rsidP="000B6A42">
            <w:pPr>
              <w:pStyle w:val="DefaultText"/>
              <w:rPr>
                <w:szCs w:val="24"/>
              </w:rPr>
            </w:pPr>
            <w:r w:rsidRPr="002F1620">
              <w:rPr>
                <w:szCs w:val="24"/>
              </w:rPr>
              <w:t>Simona Branzaru</w:t>
            </w:r>
          </w:p>
        </w:tc>
        <w:tc>
          <w:tcPr>
            <w:tcW w:w="5044" w:type="dxa"/>
            <w:vAlign w:val="center"/>
          </w:tcPr>
          <w:p w:rsidR="00D56616" w:rsidRPr="002F1620" w:rsidRDefault="00D52A61" w:rsidP="00D52A61">
            <w:pPr>
              <w:pStyle w:val="DefaultText"/>
              <w:rPr>
                <w:szCs w:val="24"/>
              </w:rPr>
            </w:pPr>
            <w:r w:rsidRPr="002F1620">
              <w:rPr>
                <w:szCs w:val="24"/>
                <w:lang w:eastAsia="ro-RO"/>
              </w:rPr>
              <w:t>Expert (Direcț</w:t>
            </w:r>
            <w:r w:rsidR="00D56616" w:rsidRPr="002F1620">
              <w:rPr>
                <w:szCs w:val="24"/>
                <w:lang w:eastAsia="ro-RO"/>
              </w:rPr>
              <w:t xml:space="preserve">ia </w:t>
            </w:r>
            <w:r w:rsidR="00904710" w:rsidRPr="002F1620">
              <w:rPr>
                <w:szCs w:val="24"/>
                <w:lang w:eastAsia="ro-RO"/>
              </w:rPr>
              <w:t>Centrul C</w:t>
            </w:r>
            <w:r w:rsidRPr="002F1620">
              <w:rPr>
                <w:szCs w:val="24"/>
                <w:lang w:eastAsia="ro-RO"/>
              </w:rPr>
              <w:t>ă</w:t>
            </w:r>
            <w:r w:rsidR="00904710" w:rsidRPr="002F1620">
              <w:rPr>
                <w:szCs w:val="24"/>
                <w:lang w:eastAsia="ro-RO"/>
              </w:rPr>
              <w:t>r</w:t>
            </w:r>
            <w:r w:rsidRPr="002F1620">
              <w:rPr>
                <w:szCs w:val="24"/>
                <w:lang w:eastAsia="ro-RO"/>
              </w:rPr>
              <w:t>ț</w:t>
            </w:r>
            <w:r w:rsidR="00904710" w:rsidRPr="002F1620">
              <w:rPr>
                <w:szCs w:val="24"/>
                <w:lang w:eastAsia="ro-RO"/>
              </w:rPr>
              <w:t>ii</w:t>
            </w:r>
            <w:r w:rsidRPr="002F1620">
              <w:rPr>
                <w:szCs w:val="24"/>
                <w:lang w:eastAsia="ro-RO"/>
              </w:rPr>
              <w:t>)</w:t>
            </w:r>
            <w:r w:rsidR="002F1620" w:rsidRPr="002F1620">
              <w:rPr>
                <w:szCs w:val="24"/>
                <w:lang w:eastAsia="ro-RO"/>
              </w:rPr>
              <w:t>, membru comisia de evaluare</w:t>
            </w:r>
          </w:p>
        </w:tc>
      </w:tr>
      <w:tr w:rsidR="00D56616" w:rsidRPr="00C37818" w:rsidTr="00D56616">
        <w:trPr>
          <w:trHeight w:val="311"/>
          <w:jc w:val="center"/>
        </w:trPr>
        <w:tc>
          <w:tcPr>
            <w:tcW w:w="777" w:type="dxa"/>
            <w:vAlign w:val="center"/>
          </w:tcPr>
          <w:p w:rsidR="00D56616" w:rsidRPr="002F1620" w:rsidRDefault="00D52A61" w:rsidP="000B6A42">
            <w:pPr>
              <w:spacing w:after="0"/>
              <w:jc w:val="center"/>
              <w:rPr>
                <w:rFonts w:ascii="Times New Roman" w:hAnsi="Times New Roman"/>
                <w:noProof/>
                <w:sz w:val="24"/>
                <w:szCs w:val="24"/>
              </w:rPr>
            </w:pPr>
            <w:r w:rsidRPr="002F1620">
              <w:rPr>
                <w:rFonts w:ascii="Times New Roman" w:hAnsi="Times New Roman"/>
                <w:noProof/>
                <w:sz w:val="24"/>
                <w:szCs w:val="24"/>
              </w:rPr>
              <w:t>10</w:t>
            </w:r>
          </w:p>
        </w:tc>
        <w:tc>
          <w:tcPr>
            <w:tcW w:w="3017" w:type="dxa"/>
            <w:vAlign w:val="center"/>
          </w:tcPr>
          <w:p w:rsidR="00D56616" w:rsidRPr="002F1620" w:rsidRDefault="00D56616" w:rsidP="00D52A61">
            <w:pPr>
              <w:pStyle w:val="DefaultText"/>
              <w:rPr>
                <w:szCs w:val="24"/>
              </w:rPr>
            </w:pPr>
            <w:r w:rsidRPr="002F1620">
              <w:rPr>
                <w:szCs w:val="24"/>
                <w:lang w:eastAsia="ro-RO"/>
              </w:rPr>
              <w:t>Eleni Pa</w:t>
            </w:r>
            <w:r w:rsidR="00D52A61" w:rsidRPr="002F1620">
              <w:rPr>
                <w:szCs w:val="24"/>
                <w:lang w:eastAsia="ro-RO"/>
              </w:rPr>
              <w:t>ș</w:t>
            </w:r>
            <w:r w:rsidRPr="002F1620">
              <w:rPr>
                <w:szCs w:val="24"/>
                <w:lang w:eastAsia="ro-RO"/>
              </w:rPr>
              <w:t>canu</w:t>
            </w:r>
          </w:p>
        </w:tc>
        <w:tc>
          <w:tcPr>
            <w:tcW w:w="5044" w:type="dxa"/>
            <w:vAlign w:val="center"/>
          </w:tcPr>
          <w:p w:rsidR="00D56616" w:rsidRPr="002F1620" w:rsidRDefault="00D52A61" w:rsidP="002F1620">
            <w:pPr>
              <w:pStyle w:val="DefaultText"/>
              <w:jc w:val="both"/>
              <w:rPr>
                <w:szCs w:val="24"/>
              </w:rPr>
            </w:pPr>
            <w:r w:rsidRPr="002F1620">
              <w:rPr>
                <w:szCs w:val="24"/>
                <w:lang w:eastAsia="ro-RO"/>
              </w:rPr>
              <w:t>Expert (BAP)</w:t>
            </w:r>
            <w:r w:rsidR="002F1620" w:rsidRPr="002F1620">
              <w:rPr>
                <w:szCs w:val="24"/>
                <w:lang w:eastAsia="ro-RO"/>
              </w:rPr>
              <w:t>, membru rezervă comisia de evaluare</w:t>
            </w:r>
          </w:p>
        </w:tc>
      </w:tr>
      <w:tr w:rsidR="00697DBC" w:rsidRPr="00C37818" w:rsidTr="00D56616">
        <w:trPr>
          <w:trHeight w:val="311"/>
          <w:jc w:val="center"/>
        </w:trPr>
        <w:tc>
          <w:tcPr>
            <w:tcW w:w="777" w:type="dxa"/>
            <w:vAlign w:val="center"/>
          </w:tcPr>
          <w:p w:rsidR="00697DBC" w:rsidRPr="002F1620" w:rsidRDefault="00697DBC" w:rsidP="000B6A42">
            <w:pPr>
              <w:spacing w:after="0"/>
              <w:jc w:val="center"/>
              <w:rPr>
                <w:rFonts w:ascii="Times New Roman" w:hAnsi="Times New Roman"/>
                <w:noProof/>
                <w:sz w:val="24"/>
                <w:szCs w:val="24"/>
              </w:rPr>
            </w:pPr>
            <w:r>
              <w:rPr>
                <w:rFonts w:ascii="Times New Roman" w:hAnsi="Times New Roman"/>
                <w:noProof/>
                <w:sz w:val="24"/>
                <w:szCs w:val="24"/>
              </w:rPr>
              <w:t>11</w:t>
            </w:r>
          </w:p>
        </w:tc>
        <w:tc>
          <w:tcPr>
            <w:tcW w:w="3017" w:type="dxa"/>
            <w:vAlign w:val="center"/>
          </w:tcPr>
          <w:p w:rsidR="00697DBC" w:rsidRPr="002F1620" w:rsidRDefault="00697DBC" w:rsidP="00D52A61">
            <w:pPr>
              <w:pStyle w:val="DefaultText"/>
              <w:rPr>
                <w:szCs w:val="24"/>
                <w:lang w:eastAsia="ro-RO"/>
              </w:rPr>
            </w:pPr>
            <w:r>
              <w:rPr>
                <w:szCs w:val="24"/>
                <w:lang w:eastAsia="ro-RO"/>
              </w:rPr>
              <w:t>Carmen Blanca Fudulu</w:t>
            </w:r>
          </w:p>
        </w:tc>
        <w:tc>
          <w:tcPr>
            <w:tcW w:w="5044" w:type="dxa"/>
            <w:vAlign w:val="center"/>
          </w:tcPr>
          <w:p w:rsidR="00697DBC" w:rsidRPr="002F1620" w:rsidRDefault="00697DBC" w:rsidP="002F1620">
            <w:pPr>
              <w:pStyle w:val="DefaultText"/>
              <w:jc w:val="both"/>
              <w:rPr>
                <w:szCs w:val="24"/>
                <w:lang w:eastAsia="ro-RO"/>
              </w:rPr>
            </w:pPr>
            <w:r>
              <w:rPr>
                <w:szCs w:val="24"/>
                <w:lang w:eastAsia="ro-RO"/>
              </w:rPr>
              <w:t>Consilier juridic, Compartimentul Juridic</w:t>
            </w:r>
          </w:p>
        </w:tc>
      </w:tr>
    </w:tbl>
    <w:p w:rsidR="00D56616" w:rsidRPr="00B94353" w:rsidRDefault="00D56616" w:rsidP="000819B4">
      <w:pPr>
        <w:spacing w:after="0"/>
        <w:jc w:val="both"/>
        <w:rPr>
          <w:rFonts w:ascii="Arial Narrow" w:hAnsi="Arial Narrow"/>
          <w:noProof/>
          <w:sz w:val="24"/>
          <w:szCs w:val="24"/>
          <w:lang w:val="it-IT"/>
        </w:rPr>
      </w:pPr>
    </w:p>
    <w:p w:rsidR="00342271" w:rsidRPr="00B94353" w:rsidRDefault="00342271" w:rsidP="000819B4">
      <w:pPr>
        <w:spacing w:after="0"/>
        <w:jc w:val="both"/>
        <w:rPr>
          <w:rFonts w:ascii="Arial Narrow" w:hAnsi="Arial Narrow"/>
          <w:noProof/>
          <w:sz w:val="24"/>
          <w:szCs w:val="24"/>
          <w:lang w:val="it-IT"/>
        </w:rPr>
      </w:pPr>
    </w:p>
    <w:p w:rsidR="00342271" w:rsidRPr="00B94353" w:rsidRDefault="00342271" w:rsidP="000819B4">
      <w:pPr>
        <w:spacing w:after="0"/>
        <w:jc w:val="both"/>
        <w:rPr>
          <w:rFonts w:ascii="Arial Narrow" w:hAnsi="Arial Narrow"/>
          <w:noProof/>
          <w:sz w:val="24"/>
          <w:szCs w:val="24"/>
        </w:rPr>
      </w:pPr>
      <w:r w:rsidRPr="00B94353">
        <w:rPr>
          <w:rFonts w:ascii="Arial Narrow" w:hAnsi="Arial Narrow"/>
          <w:noProof/>
          <w:sz w:val="24"/>
          <w:szCs w:val="24"/>
        </w:rPr>
        <w:t>Data completării</w:t>
      </w:r>
    </w:p>
    <w:p w:rsidR="00342271" w:rsidRPr="00B94353" w:rsidRDefault="00342271" w:rsidP="000819B4">
      <w:pPr>
        <w:spacing w:after="0"/>
        <w:jc w:val="both"/>
        <w:rPr>
          <w:rFonts w:ascii="Arial Narrow" w:hAnsi="Arial Narrow"/>
          <w:i/>
          <w:noProof/>
          <w:sz w:val="24"/>
          <w:szCs w:val="24"/>
        </w:rPr>
      </w:pPr>
      <w:r w:rsidRPr="00B94353">
        <w:rPr>
          <w:rFonts w:ascii="Arial Narrow" w:hAnsi="Arial Narrow"/>
          <w:noProof/>
          <w:sz w:val="24"/>
          <w:szCs w:val="24"/>
        </w:rPr>
        <w:t>Operator economic,.................................</w:t>
      </w:r>
      <w:r w:rsidRPr="00B94353">
        <w:rPr>
          <w:rFonts w:ascii="Arial Narrow" w:hAnsi="Arial Narrow"/>
          <w:i/>
          <w:noProof/>
          <w:sz w:val="24"/>
          <w:szCs w:val="24"/>
        </w:rPr>
        <w:t xml:space="preserve"> (semnătură autorizată)</w:t>
      </w:r>
    </w:p>
    <w:p w:rsidR="00342271" w:rsidRPr="00B94353" w:rsidRDefault="00342271" w:rsidP="00342271">
      <w:pPr>
        <w:spacing w:after="0"/>
        <w:jc w:val="right"/>
        <w:rPr>
          <w:rFonts w:ascii="Arial Narrow" w:hAnsi="Arial Narrow"/>
          <w:b/>
          <w:noProof/>
          <w:sz w:val="24"/>
          <w:szCs w:val="24"/>
        </w:rPr>
      </w:pPr>
    </w:p>
    <w:p w:rsidR="00342271" w:rsidRPr="00B94353" w:rsidRDefault="00342271" w:rsidP="00342271">
      <w:pPr>
        <w:spacing w:after="0"/>
        <w:jc w:val="right"/>
        <w:rPr>
          <w:rFonts w:ascii="Arial Narrow" w:hAnsi="Arial Narrow"/>
          <w:b/>
          <w:noProof/>
          <w:sz w:val="24"/>
          <w:szCs w:val="24"/>
          <w:lang w:val="en-US"/>
        </w:rPr>
      </w:pPr>
    </w:p>
    <w:p w:rsidR="00342271" w:rsidRPr="00B94353" w:rsidRDefault="00342271"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9A0350" w:rsidRPr="00B94353" w:rsidRDefault="009A0350" w:rsidP="00342271">
      <w:pPr>
        <w:spacing w:after="0"/>
        <w:jc w:val="right"/>
        <w:rPr>
          <w:rFonts w:ascii="Arial Narrow" w:hAnsi="Arial Narrow"/>
          <w:b/>
          <w:noProof/>
          <w:sz w:val="24"/>
          <w:szCs w:val="24"/>
        </w:rPr>
      </w:pPr>
    </w:p>
    <w:p w:rsidR="009A0350" w:rsidRPr="00B94353" w:rsidRDefault="009A0350" w:rsidP="00342271">
      <w:pPr>
        <w:spacing w:after="0"/>
        <w:jc w:val="right"/>
        <w:rPr>
          <w:rFonts w:ascii="Arial Narrow" w:hAnsi="Arial Narrow"/>
          <w:b/>
          <w:noProof/>
          <w:sz w:val="24"/>
          <w:szCs w:val="24"/>
        </w:rPr>
      </w:pPr>
    </w:p>
    <w:p w:rsidR="000819B4" w:rsidRPr="00B94353" w:rsidRDefault="000819B4" w:rsidP="00342271">
      <w:pPr>
        <w:spacing w:after="0"/>
        <w:jc w:val="right"/>
        <w:rPr>
          <w:rFonts w:ascii="Arial Narrow" w:hAnsi="Arial Narrow"/>
          <w:b/>
          <w:noProof/>
          <w:sz w:val="24"/>
          <w:szCs w:val="24"/>
        </w:rPr>
      </w:pPr>
    </w:p>
    <w:p w:rsidR="00DF6251" w:rsidRDefault="00DF6251" w:rsidP="00AC3850">
      <w:pPr>
        <w:spacing w:after="0"/>
        <w:jc w:val="right"/>
        <w:rPr>
          <w:rFonts w:ascii="Arial Narrow" w:hAnsi="Arial Narrow"/>
          <w:b/>
          <w:noProof/>
          <w:sz w:val="24"/>
          <w:szCs w:val="24"/>
        </w:rPr>
      </w:pPr>
    </w:p>
    <w:p w:rsidR="00DF6251" w:rsidRDefault="00DF6251" w:rsidP="00AC3850">
      <w:pPr>
        <w:spacing w:after="0"/>
        <w:jc w:val="right"/>
        <w:rPr>
          <w:rFonts w:ascii="Arial Narrow" w:hAnsi="Arial Narrow"/>
          <w:b/>
          <w:noProof/>
          <w:sz w:val="24"/>
          <w:szCs w:val="24"/>
        </w:rPr>
      </w:pPr>
    </w:p>
    <w:p w:rsidR="00DF6251" w:rsidRDefault="00DF6251" w:rsidP="00AC3850">
      <w:pPr>
        <w:spacing w:after="0"/>
        <w:jc w:val="right"/>
        <w:rPr>
          <w:rFonts w:ascii="Arial Narrow" w:hAnsi="Arial Narrow"/>
          <w:b/>
          <w:noProof/>
          <w:sz w:val="24"/>
          <w:szCs w:val="24"/>
        </w:rPr>
      </w:pPr>
    </w:p>
    <w:p w:rsidR="00D52A61" w:rsidRDefault="00D52A61" w:rsidP="00AC3850">
      <w:pPr>
        <w:spacing w:after="0"/>
        <w:jc w:val="right"/>
        <w:rPr>
          <w:rFonts w:ascii="Arial Narrow" w:hAnsi="Arial Narrow"/>
          <w:b/>
          <w:noProof/>
          <w:sz w:val="24"/>
          <w:szCs w:val="24"/>
        </w:rPr>
      </w:pPr>
    </w:p>
    <w:p w:rsidR="00D52A61" w:rsidRDefault="00D52A61" w:rsidP="00AC3850">
      <w:pPr>
        <w:spacing w:after="0"/>
        <w:jc w:val="right"/>
        <w:rPr>
          <w:rFonts w:ascii="Arial Narrow" w:hAnsi="Arial Narrow"/>
          <w:b/>
          <w:noProof/>
          <w:sz w:val="24"/>
          <w:szCs w:val="24"/>
        </w:rPr>
      </w:pPr>
    </w:p>
    <w:p w:rsidR="00DF6251" w:rsidRDefault="00DF6251" w:rsidP="00AC3850">
      <w:pPr>
        <w:spacing w:after="0"/>
        <w:jc w:val="right"/>
        <w:rPr>
          <w:rFonts w:ascii="Arial Narrow" w:hAnsi="Arial Narrow"/>
          <w:b/>
          <w:noProof/>
          <w:sz w:val="24"/>
          <w:szCs w:val="24"/>
        </w:rPr>
      </w:pPr>
    </w:p>
    <w:p w:rsidR="00DF6251" w:rsidRDefault="00DF6251" w:rsidP="00AC3850">
      <w:pPr>
        <w:spacing w:after="0"/>
        <w:jc w:val="right"/>
        <w:rPr>
          <w:rFonts w:ascii="Arial Narrow" w:hAnsi="Arial Narrow"/>
          <w:b/>
          <w:noProof/>
          <w:sz w:val="24"/>
          <w:szCs w:val="24"/>
        </w:rPr>
      </w:pPr>
    </w:p>
    <w:p w:rsidR="00DF6251" w:rsidRDefault="00DF6251" w:rsidP="00AC3850">
      <w:pPr>
        <w:spacing w:after="0"/>
        <w:jc w:val="right"/>
        <w:rPr>
          <w:rFonts w:ascii="Arial Narrow" w:hAnsi="Arial Narrow"/>
          <w:b/>
          <w:noProof/>
          <w:sz w:val="24"/>
          <w:szCs w:val="24"/>
        </w:rPr>
      </w:pPr>
    </w:p>
    <w:p w:rsidR="00DF6251" w:rsidRDefault="00DF6251" w:rsidP="00AC3850">
      <w:pPr>
        <w:spacing w:after="0"/>
        <w:jc w:val="right"/>
        <w:rPr>
          <w:rFonts w:ascii="Arial Narrow" w:hAnsi="Arial Narrow"/>
          <w:b/>
          <w:noProof/>
          <w:sz w:val="24"/>
          <w:szCs w:val="24"/>
        </w:rPr>
      </w:pPr>
    </w:p>
    <w:p w:rsidR="000D0200" w:rsidRDefault="000D0200" w:rsidP="00AC3850">
      <w:pPr>
        <w:spacing w:after="0"/>
        <w:jc w:val="right"/>
        <w:rPr>
          <w:rFonts w:ascii="Arial Narrow" w:hAnsi="Arial Narrow"/>
          <w:b/>
          <w:noProof/>
          <w:sz w:val="24"/>
          <w:szCs w:val="24"/>
        </w:rPr>
      </w:pPr>
    </w:p>
    <w:p w:rsidR="000D0200" w:rsidRDefault="000D0200" w:rsidP="00AC3850">
      <w:pPr>
        <w:spacing w:after="0"/>
        <w:jc w:val="right"/>
        <w:rPr>
          <w:rFonts w:ascii="Arial Narrow" w:hAnsi="Arial Narrow"/>
          <w:b/>
          <w:noProof/>
          <w:sz w:val="24"/>
          <w:szCs w:val="24"/>
        </w:rPr>
      </w:pPr>
    </w:p>
    <w:p w:rsidR="00DF6251" w:rsidRDefault="00DF6251" w:rsidP="00AC3850">
      <w:pPr>
        <w:spacing w:after="0"/>
        <w:jc w:val="right"/>
        <w:rPr>
          <w:rFonts w:ascii="Arial Narrow" w:hAnsi="Arial Narrow"/>
          <w:b/>
          <w:noProof/>
          <w:sz w:val="24"/>
          <w:szCs w:val="24"/>
        </w:rPr>
      </w:pPr>
    </w:p>
    <w:p w:rsidR="00DF6251" w:rsidRDefault="00DF6251" w:rsidP="00AC3850">
      <w:pPr>
        <w:spacing w:after="0"/>
        <w:jc w:val="right"/>
        <w:rPr>
          <w:rFonts w:ascii="Arial Narrow" w:hAnsi="Arial Narrow"/>
          <w:b/>
          <w:noProof/>
          <w:sz w:val="24"/>
          <w:szCs w:val="24"/>
        </w:rPr>
      </w:pPr>
    </w:p>
    <w:p w:rsidR="00DF6251" w:rsidRDefault="00DF6251" w:rsidP="00AC3850">
      <w:pPr>
        <w:spacing w:after="0"/>
        <w:jc w:val="right"/>
        <w:rPr>
          <w:rFonts w:ascii="Arial Narrow" w:hAnsi="Arial Narrow"/>
          <w:b/>
          <w:noProof/>
          <w:sz w:val="24"/>
          <w:szCs w:val="24"/>
        </w:rPr>
      </w:pPr>
    </w:p>
    <w:p w:rsidR="004F4A8B" w:rsidRPr="00B94353" w:rsidRDefault="009A0350" w:rsidP="00AC3850">
      <w:pPr>
        <w:spacing w:after="0"/>
        <w:jc w:val="right"/>
        <w:rPr>
          <w:rFonts w:ascii="Arial Narrow" w:hAnsi="Arial Narrow"/>
          <w:b/>
          <w:noProof/>
          <w:sz w:val="24"/>
          <w:szCs w:val="24"/>
        </w:rPr>
      </w:pPr>
      <w:r w:rsidRPr="00B94353">
        <w:rPr>
          <w:rFonts w:ascii="Arial Narrow" w:hAnsi="Arial Narrow"/>
          <w:b/>
          <w:noProof/>
          <w:sz w:val="24"/>
          <w:szCs w:val="24"/>
        </w:rPr>
        <w:t xml:space="preserve">FORMULARUL </w:t>
      </w:r>
      <w:r w:rsidR="004F4A8B" w:rsidRPr="00B94353">
        <w:rPr>
          <w:rFonts w:ascii="Arial Narrow" w:hAnsi="Arial Narrow"/>
          <w:b/>
          <w:noProof/>
          <w:sz w:val="24"/>
          <w:szCs w:val="24"/>
        </w:rPr>
        <w:t>5</w:t>
      </w:r>
    </w:p>
    <w:p w:rsidR="004F4A8B" w:rsidRPr="00B94353" w:rsidRDefault="004F4A8B" w:rsidP="00AC3850">
      <w:pPr>
        <w:spacing w:after="0"/>
        <w:jc w:val="both"/>
        <w:rPr>
          <w:rFonts w:ascii="Arial Narrow" w:hAnsi="Arial Narrow"/>
          <w:b/>
          <w:noProof/>
          <w:sz w:val="24"/>
          <w:szCs w:val="24"/>
        </w:rPr>
      </w:pPr>
      <w:r w:rsidRPr="00B94353">
        <w:rPr>
          <w:rFonts w:ascii="Arial Narrow" w:hAnsi="Arial Narrow"/>
          <w:b/>
          <w:noProof/>
          <w:sz w:val="24"/>
          <w:szCs w:val="24"/>
        </w:rPr>
        <w:t>Operator Economic</w:t>
      </w:r>
    </w:p>
    <w:p w:rsidR="004F4A8B" w:rsidRPr="00B94353" w:rsidRDefault="004F4A8B" w:rsidP="00AC3850">
      <w:pPr>
        <w:spacing w:after="0"/>
        <w:jc w:val="both"/>
        <w:rPr>
          <w:rFonts w:ascii="Arial Narrow" w:hAnsi="Arial Narrow"/>
          <w:b/>
          <w:noProof/>
          <w:sz w:val="24"/>
          <w:szCs w:val="24"/>
        </w:rPr>
      </w:pPr>
      <w:r w:rsidRPr="00B94353">
        <w:rPr>
          <w:rFonts w:ascii="Arial Narrow" w:hAnsi="Arial Narrow"/>
          <w:b/>
          <w:noProof/>
          <w:sz w:val="24"/>
          <w:szCs w:val="24"/>
        </w:rPr>
        <w:t>.................................</w:t>
      </w:r>
    </w:p>
    <w:p w:rsidR="004F4A8B" w:rsidRPr="00B94353" w:rsidRDefault="004F4A8B" w:rsidP="00AC3850">
      <w:pPr>
        <w:spacing w:after="0"/>
        <w:jc w:val="both"/>
        <w:rPr>
          <w:rFonts w:ascii="Arial Narrow" w:hAnsi="Arial Narrow"/>
          <w:b/>
          <w:noProof/>
          <w:sz w:val="24"/>
          <w:szCs w:val="24"/>
        </w:rPr>
      </w:pPr>
      <w:r w:rsidRPr="00B94353">
        <w:rPr>
          <w:rFonts w:ascii="Arial Narrow" w:hAnsi="Arial Narrow"/>
          <w:b/>
          <w:noProof/>
          <w:sz w:val="24"/>
          <w:szCs w:val="24"/>
        </w:rPr>
        <w:t>(denumirea/numele)</w:t>
      </w:r>
    </w:p>
    <w:p w:rsidR="004F4A8B" w:rsidRPr="00B94353" w:rsidRDefault="004F4A8B" w:rsidP="00AC3850">
      <w:pPr>
        <w:spacing w:after="0"/>
        <w:jc w:val="center"/>
        <w:rPr>
          <w:rFonts w:ascii="Arial Narrow" w:hAnsi="Arial Narrow"/>
          <w:b/>
          <w:noProof/>
          <w:sz w:val="24"/>
          <w:szCs w:val="24"/>
        </w:rPr>
      </w:pPr>
    </w:p>
    <w:p w:rsidR="004F4A8B" w:rsidRPr="00B94353" w:rsidRDefault="004F4A8B" w:rsidP="00AC3850">
      <w:pPr>
        <w:spacing w:after="0"/>
        <w:jc w:val="center"/>
        <w:rPr>
          <w:rFonts w:ascii="Arial Narrow" w:hAnsi="Arial Narrow"/>
          <w:b/>
          <w:noProof/>
          <w:sz w:val="24"/>
          <w:szCs w:val="24"/>
        </w:rPr>
      </w:pPr>
    </w:p>
    <w:p w:rsidR="000819B4" w:rsidRPr="00B94353" w:rsidRDefault="000819B4" w:rsidP="00AC3850">
      <w:pPr>
        <w:spacing w:after="0"/>
        <w:jc w:val="center"/>
        <w:rPr>
          <w:rFonts w:ascii="Arial Narrow" w:hAnsi="Arial Narrow"/>
          <w:b/>
          <w:noProof/>
          <w:sz w:val="24"/>
          <w:szCs w:val="24"/>
        </w:rPr>
      </w:pPr>
    </w:p>
    <w:p w:rsidR="000819B4" w:rsidRPr="00B94353" w:rsidRDefault="000819B4" w:rsidP="00AC3850">
      <w:pPr>
        <w:spacing w:after="0"/>
        <w:jc w:val="center"/>
        <w:rPr>
          <w:rFonts w:ascii="Arial Narrow" w:hAnsi="Arial Narrow"/>
          <w:b/>
          <w:noProof/>
          <w:sz w:val="24"/>
          <w:szCs w:val="24"/>
        </w:rPr>
      </w:pPr>
    </w:p>
    <w:p w:rsidR="000819B4" w:rsidRPr="00B94353" w:rsidRDefault="000819B4" w:rsidP="000819B4">
      <w:pPr>
        <w:pStyle w:val="heading2plain"/>
        <w:rPr>
          <w:rFonts w:ascii="Arial Narrow" w:hAnsi="Arial Narrow" w:cs="Times New Roman"/>
          <w:bCs w:val="0"/>
        </w:rPr>
      </w:pPr>
      <w:r w:rsidRPr="00B94353">
        <w:rPr>
          <w:rFonts w:ascii="Arial Narrow" w:hAnsi="Arial Narrow" w:cs="Times New Roman"/>
          <w:bCs w:val="0"/>
        </w:rPr>
        <w:t>DECLARATIE PRIVIND CONFORMITATEA PROPUNERII TEHNICE CU  SPECIFICAŢIILE CAIETULUI DE SARCINI</w:t>
      </w:r>
    </w:p>
    <w:p w:rsidR="000819B4" w:rsidRPr="00B94353" w:rsidRDefault="000819B4" w:rsidP="000819B4">
      <w:pPr>
        <w:pStyle w:val="Section"/>
        <w:widowControl/>
        <w:rPr>
          <w:rFonts w:ascii="Arial Narrow" w:hAnsi="Arial Narrow" w:cs="Times New Roman"/>
          <w:color w:val="000000"/>
          <w:sz w:val="24"/>
          <w:szCs w:val="24"/>
          <w:lang w:val="ro-RO"/>
        </w:rPr>
      </w:pPr>
    </w:p>
    <w:p w:rsidR="000819B4" w:rsidRPr="00B94353" w:rsidRDefault="000819B4" w:rsidP="000819B4">
      <w:pPr>
        <w:rPr>
          <w:rFonts w:ascii="Arial Narrow" w:hAnsi="Arial Narrow"/>
          <w:color w:val="000000"/>
          <w:sz w:val="24"/>
          <w:szCs w:val="24"/>
        </w:rPr>
      </w:pPr>
    </w:p>
    <w:p w:rsidR="000819B4" w:rsidRPr="00B94353" w:rsidRDefault="000819B4" w:rsidP="000819B4">
      <w:pPr>
        <w:ind w:firstLine="708"/>
        <w:jc w:val="both"/>
        <w:rPr>
          <w:rFonts w:ascii="Arial Narrow" w:hAnsi="Arial Narrow"/>
          <w:sz w:val="24"/>
          <w:szCs w:val="24"/>
        </w:rPr>
      </w:pPr>
      <w:r w:rsidRPr="00B94353">
        <w:rPr>
          <w:rFonts w:ascii="Arial Narrow" w:eastAsia="MS Mincho" w:hAnsi="Arial Narrow"/>
          <w:sz w:val="24"/>
          <w:szCs w:val="24"/>
        </w:rPr>
        <w:t>Subsemnatul……………………..</w:t>
      </w:r>
      <w:r w:rsidRPr="00B94353">
        <w:rPr>
          <w:rFonts w:ascii="Arial Narrow" w:eastAsia="MS Mincho" w:hAnsi="Arial Narrow"/>
          <w:i/>
          <w:iCs/>
          <w:sz w:val="24"/>
          <w:szCs w:val="24"/>
        </w:rPr>
        <w:t>(numele şi prenumele in clar ale persoanei autorizate)</w:t>
      </w:r>
      <w:r w:rsidRPr="00B94353">
        <w:rPr>
          <w:rFonts w:ascii="Arial Narrow" w:hAnsi="Arial Narrow"/>
          <w:sz w:val="24"/>
          <w:szCs w:val="24"/>
        </w:rPr>
        <w:t>................,reprezentant împuternicit al...................</w:t>
      </w:r>
      <w:r w:rsidRPr="00B94353">
        <w:rPr>
          <w:rFonts w:ascii="Arial Narrow" w:hAnsi="Arial Narrow"/>
          <w:i/>
          <w:iCs/>
          <w:sz w:val="24"/>
          <w:szCs w:val="24"/>
        </w:rPr>
        <w:t>(denumirea/numele ofertantului)...................</w:t>
      </w:r>
      <w:r w:rsidRPr="00B94353">
        <w:rPr>
          <w:rFonts w:ascii="Arial Narrow" w:hAnsi="Arial Narrow"/>
          <w:sz w:val="24"/>
          <w:szCs w:val="24"/>
        </w:rPr>
        <w:t xml:space="preserve">, declar ca propunerea tehnica ofertata, respecta </w:t>
      </w:r>
      <w:r w:rsidRPr="00B94353">
        <w:rPr>
          <w:rFonts w:ascii="Arial Narrow" w:hAnsi="Arial Narrow"/>
          <w:b/>
          <w:bCs/>
          <w:sz w:val="24"/>
          <w:szCs w:val="24"/>
        </w:rPr>
        <w:t xml:space="preserve">integral </w:t>
      </w:r>
      <w:r w:rsidRPr="00B94353">
        <w:rPr>
          <w:rFonts w:ascii="Arial Narrow" w:hAnsi="Arial Narrow"/>
          <w:sz w:val="24"/>
          <w:szCs w:val="24"/>
        </w:rPr>
        <w:t>cerinţele din Caietul de Sarcini.</w:t>
      </w:r>
    </w:p>
    <w:p w:rsidR="000819B4" w:rsidRPr="00B94353" w:rsidRDefault="000819B4" w:rsidP="000819B4">
      <w:pPr>
        <w:ind w:firstLine="708"/>
        <w:jc w:val="both"/>
        <w:rPr>
          <w:rFonts w:ascii="Arial Narrow" w:hAnsi="Arial Narrow"/>
          <w:sz w:val="24"/>
          <w:szCs w:val="24"/>
        </w:rPr>
      </w:pPr>
    </w:p>
    <w:p w:rsidR="000819B4" w:rsidRPr="00B94353" w:rsidRDefault="000819B4" w:rsidP="000819B4">
      <w:pPr>
        <w:ind w:firstLine="708"/>
        <w:jc w:val="both"/>
        <w:rPr>
          <w:rFonts w:ascii="Arial Narrow" w:hAnsi="Arial Narrow"/>
          <w:sz w:val="24"/>
          <w:szCs w:val="24"/>
        </w:rPr>
      </w:pPr>
    </w:p>
    <w:p w:rsidR="000819B4" w:rsidRPr="00B94353" w:rsidRDefault="000819B4" w:rsidP="000819B4">
      <w:pPr>
        <w:ind w:firstLine="708"/>
        <w:jc w:val="both"/>
        <w:rPr>
          <w:rFonts w:ascii="Arial Narrow" w:hAnsi="Arial Narrow"/>
          <w:sz w:val="24"/>
          <w:szCs w:val="24"/>
        </w:rPr>
      </w:pPr>
    </w:p>
    <w:p w:rsidR="004F4A8B" w:rsidRPr="00B94353" w:rsidRDefault="004F4A8B" w:rsidP="00AC3850">
      <w:pPr>
        <w:spacing w:after="0"/>
        <w:jc w:val="center"/>
        <w:rPr>
          <w:rFonts w:ascii="Arial Narrow" w:hAnsi="Arial Narrow"/>
          <w:b/>
          <w:noProof/>
          <w:sz w:val="24"/>
          <w:szCs w:val="24"/>
        </w:rPr>
      </w:pP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Data completării</w:t>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t xml:space="preserve"> </w:t>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t xml:space="preserve"> </w:t>
      </w:r>
      <w:r w:rsidR="000D0200">
        <w:rPr>
          <w:rFonts w:ascii="Arial Narrow" w:hAnsi="Arial Narrow"/>
          <w:noProof/>
          <w:sz w:val="24"/>
          <w:szCs w:val="24"/>
        </w:rPr>
        <w:t xml:space="preserve">                     </w:t>
      </w:r>
      <w:r w:rsidRPr="00B94353">
        <w:rPr>
          <w:rFonts w:ascii="Arial Narrow" w:hAnsi="Arial Narrow"/>
          <w:noProof/>
          <w:sz w:val="24"/>
          <w:szCs w:val="24"/>
        </w:rPr>
        <w:t>Operator economic,</w:t>
      </w:r>
    </w:p>
    <w:p w:rsidR="004F4A8B" w:rsidRPr="00B94353" w:rsidRDefault="004F4A8B" w:rsidP="00AC3850">
      <w:pPr>
        <w:spacing w:after="0"/>
        <w:rPr>
          <w:rFonts w:ascii="Arial Narrow" w:hAnsi="Arial Narrow"/>
          <w:i/>
          <w:noProof/>
          <w:sz w:val="24"/>
          <w:szCs w:val="24"/>
        </w:rPr>
      </w:pPr>
      <w:r w:rsidRPr="00B94353">
        <w:rPr>
          <w:rFonts w:ascii="Arial Narrow" w:hAnsi="Arial Narrow"/>
          <w:noProof/>
          <w:sz w:val="24"/>
          <w:szCs w:val="24"/>
        </w:rPr>
        <w:t>.................................</w:t>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i/>
          <w:noProof/>
          <w:sz w:val="24"/>
          <w:szCs w:val="24"/>
        </w:rPr>
        <w:t xml:space="preserve">(semnătură autorizată </w:t>
      </w:r>
      <w:r w:rsidR="003B6515" w:rsidRPr="00B94353">
        <w:rPr>
          <w:rFonts w:ascii="Arial Narrow" w:hAnsi="Arial Narrow"/>
          <w:i/>
          <w:noProof/>
          <w:sz w:val="24"/>
          <w:szCs w:val="24"/>
        </w:rPr>
        <w:t>ş</w:t>
      </w:r>
      <w:r w:rsidRPr="00B94353">
        <w:rPr>
          <w:rFonts w:ascii="Arial Narrow" w:hAnsi="Arial Narrow"/>
          <w:i/>
          <w:noProof/>
          <w:sz w:val="24"/>
          <w:szCs w:val="24"/>
        </w:rPr>
        <w:t>i stampila)</w:t>
      </w:r>
    </w:p>
    <w:p w:rsidR="004F4A8B" w:rsidRPr="00B94353" w:rsidRDefault="004F4A8B" w:rsidP="00AC3850">
      <w:pPr>
        <w:spacing w:after="0"/>
        <w:jc w:val="both"/>
        <w:rPr>
          <w:rFonts w:ascii="Arial Narrow" w:hAnsi="Arial Narrow"/>
          <w:sz w:val="24"/>
          <w:szCs w:val="24"/>
        </w:rPr>
      </w:pPr>
      <w:r w:rsidRPr="00B94353">
        <w:rPr>
          <w:rFonts w:ascii="Arial Narrow" w:hAnsi="Arial Narrow"/>
          <w:sz w:val="24"/>
          <w:szCs w:val="24"/>
        </w:rPr>
        <w:tab/>
      </w:r>
      <w:r w:rsidRPr="00B94353">
        <w:rPr>
          <w:rFonts w:ascii="Arial Narrow" w:hAnsi="Arial Narrow"/>
          <w:sz w:val="24"/>
          <w:szCs w:val="24"/>
        </w:rPr>
        <w:tab/>
      </w:r>
      <w:r w:rsidRPr="00B94353">
        <w:rPr>
          <w:rFonts w:ascii="Arial Narrow" w:hAnsi="Arial Narrow"/>
          <w:sz w:val="24"/>
          <w:szCs w:val="24"/>
        </w:rPr>
        <w:tab/>
      </w:r>
      <w:r w:rsidRPr="00B94353">
        <w:rPr>
          <w:rFonts w:ascii="Arial Narrow" w:hAnsi="Arial Narrow"/>
          <w:sz w:val="24"/>
          <w:szCs w:val="24"/>
        </w:rPr>
        <w:tab/>
      </w:r>
      <w:r w:rsidRPr="00B94353">
        <w:rPr>
          <w:rFonts w:ascii="Arial Narrow" w:hAnsi="Arial Narrow"/>
          <w:sz w:val="24"/>
          <w:szCs w:val="24"/>
        </w:rPr>
        <w:tab/>
        <w:t xml:space="preserve">                </w:t>
      </w:r>
      <w:r w:rsidR="000D0200">
        <w:rPr>
          <w:rFonts w:ascii="Arial Narrow" w:hAnsi="Arial Narrow"/>
          <w:sz w:val="24"/>
          <w:szCs w:val="24"/>
        </w:rPr>
        <w:t xml:space="preserve">                                     </w:t>
      </w:r>
      <w:r w:rsidRPr="00B94353">
        <w:rPr>
          <w:rFonts w:ascii="Arial Narrow" w:hAnsi="Arial Narrow"/>
          <w:sz w:val="24"/>
          <w:szCs w:val="24"/>
        </w:rPr>
        <w:t xml:space="preserve">    .....................................................</w:t>
      </w:r>
    </w:p>
    <w:p w:rsidR="004F4A8B" w:rsidRPr="00B94353" w:rsidRDefault="004F4A8B" w:rsidP="00AC3850">
      <w:pPr>
        <w:spacing w:after="0"/>
        <w:rPr>
          <w:rFonts w:ascii="Arial Narrow" w:hAnsi="Arial Narrow"/>
          <w:b/>
          <w:noProof/>
          <w:sz w:val="24"/>
          <w:szCs w:val="24"/>
        </w:rPr>
      </w:pPr>
    </w:p>
    <w:p w:rsidR="004F4A8B" w:rsidRPr="00B94353" w:rsidRDefault="004F4A8B" w:rsidP="004F4A8B">
      <w:pPr>
        <w:jc w:val="center"/>
        <w:rPr>
          <w:rFonts w:ascii="Arial Narrow" w:hAnsi="Arial Narrow"/>
          <w:b/>
          <w:noProof/>
          <w:sz w:val="24"/>
          <w:szCs w:val="24"/>
        </w:rPr>
      </w:pPr>
    </w:p>
    <w:p w:rsidR="004F4A8B" w:rsidRPr="00B94353" w:rsidRDefault="004F4A8B" w:rsidP="004F4A8B">
      <w:pPr>
        <w:ind w:left="6480" w:firstLine="720"/>
        <w:jc w:val="center"/>
        <w:rPr>
          <w:rFonts w:ascii="Arial Narrow" w:hAnsi="Arial Narrow"/>
          <w:b/>
          <w:noProof/>
          <w:sz w:val="24"/>
          <w:szCs w:val="24"/>
        </w:rPr>
      </w:pPr>
    </w:p>
    <w:p w:rsidR="000819B4" w:rsidRPr="00B94353" w:rsidRDefault="000819B4" w:rsidP="004F4A8B">
      <w:pPr>
        <w:ind w:left="6480" w:firstLine="720"/>
        <w:jc w:val="center"/>
        <w:rPr>
          <w:rFonts w:ascii="Arial Narrow" w:hAnsi="Arial Narrow"/>
          <w:b/>
          <w:noProof/>
          <w:sz w:val="24"/>
          <w:szCs w:val="24"/>
        </w:rPr>
      </w:pPr>
    </w:p>
    <w:p w:rsidR="000819B4" w:rsidRPr="00B94353" w:rsidRDefault="000819B4" w:rsidP="004F4A8B">
      <w:pPr>
        <w:ind w:left="6480" w:firstLine="720"/>
        <w:jc w:val="center"/>
        <w:rPr>
          <w:rFonts w:ascii="Arial Narrow" w:hAnsi="Arial Narrow"/>
          <w:b/>
          <w:noProof/>
          <w:sz w:val="24"/>
          <w:szCs w:val="24"/>
        </w:rPr>
      </w:pPr>
    </w:p>
    <w:p w:rsidR="000819B4" w:rsidRPr="00B94353" w:rsidRDefault="000819B4" w:rsidP="00B94353">
      <w:pPr>
        <w:rPr>
          <w:rFonts w:ascii="Arial Narrow" w:hAnsi="Arial Narrow"/>
          <w:b/>
          <w:noProof/>
          <w:sz w:val="24"/>
          <w:szCs w:val="24"/>
        </w:rPr>
      </w:pPr>
    </w:p>
    <w:p w:rsidR="000819B4" w:rsidRPr="00B94353" w:rsidRDefault="000819B4" w:rsidP="004F4A8B">
      <w:pPr>
        <w:ind w:left="6480" w:firstLine="720"/>
        <w:jc w:val="center"/>
        <w:rPr>
          <w:rFonts w:ascii="Arial Narrow" w:hAnsi="Arial Narrow"/>
          <w:b/>
          <w:noProof/>
          <w:sz w:val="24"/>
          <w:szCs w:val="24"/>
        </w:rPr>
      </w:pPr>
    </w:p>
    <w:p w:rsidR="000819B4" w:rsidRPr="00B94353" w:rsidRDefault="000819B4" w:rsidP="004F4A8B">
      <w:pPr>
        <w:ind w:left="6480" w:firstLine="720"/>
        <w:jc w:val="center"/>
        <w:rPr>
          <w:rFonts w:ascii="Arial Narrow" w:hAnsi="Arial Narrow"/>
          <w:b/>
          <w:noProof/>
          <w:sz w:val="24"/>
          <w:szCs w:val="24"/>
        </w:rPr>
      </w:pPr>
    </w:p>
    <w:p w:rsidR="00B94353" w:rsidRDefault="00B94353" w:rsidP="00AC3850">
      <w:pPr>
        <w:spacing w:after="0"/>
        <w:jc w:val="right"/>
        <w:rPr>
          <w:rFonts w:ascii="Arial Narrow" w:hAnsi="Arial Narrow"/>
          <w:b/>
          <w:noProof/>
          <w:sz w:val="24"/>
          <w:szCs w:val="24"/>
        </w:rPr>
      </w:pPr>
    </w:p>
    <w:p w:rsidR="00B94353" w:rsidRDefault="00B94353" w:rsidP="00AC3850">
      <w:pPr>
        <w:spacing w:after="0"/>
        <w:jc w:val="right"/>
        <w:rPr>
          <w:rFonts w:ascii="Arial Narrow" w:hAnsi="Arial Narrow"/>
          <w:b/>
          <w:noProof/>
          <w:sz w:val="24"/>
          <w:szCs w:val="24"/>
        </w:rPr>
      </w:pPr>
    </w:p>
    <w:p w:rsidR="00B94353" w:rsidRDefault="00B94353" w:rsidP="00AC3850">
      <w:pPr>
        <w:spacing w:after="0"/>
        <w:jc w:val="right"/>
        <w:rPr>
          <w:rFonts w:ascii="Arial Narrow" w:hAnsi="Arial Narrow"/>
          <w:b/>
          <w:noProof/>
          <w:sz w:val="24"/>
          <w:szCs w:val="24"/>
        </w:rPr>
      </w:pPr>
    </w:p>
    <w:p w:rsidR="00B94353" w:rsidRDefault="00B94353" w:rsidP="00AC3850">
      <w:pPr>
        <w:spacing w:after="0"/>
        <w:jc w:val="right"/>
        <w:rPr>
          <w:rFonts w:ascii="Arial Narrow" w:hAnsi="Arial Narrow"/>
          <w:b/>
          <w:noProof/>
          <w:sz w:val="24"/>
          <w:szCs w:val="24"/>
        </w:rPr>
      </w:pPr>
    </w:p>
    <w:p w:rsidR="00B94353" w:rsidRDefault="00B94353" w:rsidP="00AC3850">
      <w:pPr>
        <w:spacing w:after="0"/>
        <w:jc w:val="right"/>
        <w:rPr>
          <w:rFonts w:ascii="Arial Narrow" w:hAnsi="Arial Narrow"/>
          <w:b/>
          <w:noProof/>
          <w:sz w:val="24"/>
          <w:szCs w:val="24"/>
        </w:rPr>
      </w:pPr>
    </w:p>
    <w:p w:rsidR="00B94353" w:rsidRDefault="00B94353" w:rsidP="00AC3850">
      <w:pPr>
        <w:spacing w:after="0"/>
        <w:jc w:val="right"/>
        <w:rPr>
          <w:rFonts w:ascii="Arial Narrow" w:hAnsi="Arial Narrow"/>
          <w:b/>
          <w:noProof/>
          <w:sz w:val="24"/>
          <w:szCs w:val="24"/>
        </w:rPr>
      </w:pPr>
    </w:p>
    <w:p w:rsidR="00B94353" w:rsidRDefault="00B94353" w:rsidP="00AC3850">
      <w:pPr>
        <w:spacing w:after="0"/>
        <w:jc w:val="right"/>
        <w:rPr>
          <w:rFonts w:ascii="Arial Narrow" w:hAnsi="Arial Narrow"/>
          <w:b/>
          <w:noProof/>
          <w:sz w:val="24"/>
          <w:szCs w:val="24"/>
        </w:rPr>
      </w:pPr>
    </w:p>
    <w:p w:rsidR="00B94353" w:rsidRDefault="00B94353" w:rsidP="00AC3850">
      <w:pPr>
        <w:spacing w:after="0"/>
        <w:jc w:val="right"/>
        <w:rPr>
          <w:rFonts w:ascii="Arial Narrow" w:hAnsi="Arial Narrow"/>
          <w:b/>
          <w:noProof/>
          <w:sz w:val="24"/>
          <w:szCs w:val="24"/>
        </w:rPr>
      </w:pPr>
    </w:p>
    <w:p w:rsidR="00B94353" w:rsidRDefault="00B94353" w:rsidP="00AC3850">
      <w:pPr>
        <w:spacing w:after="0"/>
        <w:jc w:val="right"/>
        <w:rPr>
          <w:rFonts w:ascii="Arial Narrow" w:hAnsi="Arial Narrow"/>
          <w:b/>
          <w:noProof/>
          <w:sz w:val="24"/>
          <w:szCs w:val="24"/>
        </w:rPr>
      </w:pPr>
    </w:p>
    <w:p w:rsidR="00B94353" w:rsidRDefault="00B94353" w:rsidP="00AC3850">
      <w:pPr>
        <w:spacing w:after="0"/>
        <w:jc w:val="right"/>
        <w:rPr>
          <w:rFonts w:ascii="Arial Narrow" w:hAnsi="Arial Narrow"/>
          <w:b/>
          <w:noProof/>
          <w:sz w:val="24"/>
          <w:szCs w:val="24"/>
        </w:rPr>
      </w:pPr>
    </w:p>
    <w:p w:rsidR="00B94353" w:rsidRDefault="00B94353" w:rsidP="00AC3850">
      <w:pPr>
        <w:spacing w:after="0"/>
        <w:jc w:val="right"/>
        <w:rPr>
          <w:rFonts w:ascii="Arial Narrow" w:hAnsi="Arial Narrow"/>
          <w:b/>
          <w:noProof/>
          <w:sz w:val="24"/>
          <w:szCs w:val="24"/>
        </w:rPr>
      </w:pPr>
    </w:p>
    <w:p w:rsidR="007149C0" w:rsidRDefault="007149C0" w:rsidP="00AC3850">
      <w:pPr>
        <w:spacing w:after="0"/>
        <w:jc w:val="right"/>
        <w:rPr>
          <w:rFonts w:ascii="Arial Narrow" w:hAnsi="Arial Narrow"/>
          <w:b/>
          <w:noProof/>
          <w:sz w:val="24"/>
          <w:szCs w:val="24"/>
        </w:rPr>
      </w:pPr>
    </w:p>
    <w:p w:rsidR="004F4A8B" w:rsidRPr="00B94353" w:rsidRDefault="009A0350" w:rsidP="00AC3850">
      <w:pPr>
        <w:spacing w:after="0"/>
        <w:jc w:val="right"/>
        <w:rPr>
          <w:rFonts w:ascii="Arial Narrow" w:hAnsi="Arial Narrow"/>
          <w:b/>
          <w:noProof/>
          <w:sz w:val="24"/>
          <w:szCs w:val="24"/>
        </w:rPr>
      </w:pPr>
      <w:r w:rsidRPr="00B94353">
        <w:rPr>
          <w:rFonts w:ascii="Arial Narrow" w:hAnsi="Arial Narrow"/>
          <w:b/>
          <w:noProof/>
          <w:sz w:val="24"/>
          <w:szCs w:val="24"/>
        </w:rPr>
        <w:t xml:space="preserve">FORMULARUL </w:t>
      </w:r>
      <w:r w:rsidR="004B462E">
        <w:rPr>
          <w:rFonts w:ascii="Arial Narrow" w:hAnsi="Arial Narrow"/>
          <w:b/>
          <w:noProof/>
          <w:sz w:val="24"/>
          <w:szCs w:val="24"/>
        </w:rPr>
        <w:t>6</w:t>
      </w:r>
    </w:p>
    <w:p w:rsidR="004F4A8B" w:rsidRPr="00B94353" w:rsidRDefault="004F4A8B" w:rsidP="00AC3850">
      <w:pPr>
        <w:spacing w:after="0"/>
        <w:jc w:val="both"/>
        <w:rPr>
          <w:rFonts w:ascii="Arial Narrow" w:hAnsi="Arial Narrow"/>
          <w:noProof/>
          <w:sz w:val="24"/>
          <w:szCs w:val="24"/>
        </w:rPr>
      </w:pPr>
      <w:r w:rsidRPr="00B94353">
        <w:rPr>
          <w:rFonts w:ascii="Arial Narrow" w:hAnsi="Arial Narrow"/>
          <w:noProof/>
          <w:sz w:val="24"/>
          <w:szCs w:val="24"/>
        </w:rPr>
        <w:t>Operator Economic</w:t>
      </w:r>
    </w:p>
    <w:p w:rsidR="004F4A8B" w:rsidRPr="00B94353" w:rsidRDefault="004F4A8B" w:rsidP="00AC3850">
      <w:pPr>
        <w:spacing w:after="0"/>
        <w:jc w:val="both"/>
        <w:rPr>
          <w:rFonts w:ascii="Arial Narrow" w:hAnsi="Arial Narrow"/>
          <w:noProof/>
          <w:sz w:val="24"/>
          <w:szCs w:val="24"/>
        </w:rPr>
      </w:pPr>
      <w:r w:rsidRPr="00B94353">
        <w:rPr>
          <w:rFonts w:ascii="Arial Narrow" w:hAnsi="Arial Narrow"/>
          <w:noProof/>
          <w:sz w:val="24"/>
          <w:szCs w:val="24"/>
        </w:rPr>
        <w:t>.................................</w:t>
      </w:r>
    </w:p>
    <w:p w:rsidR="004F4A8B" w:rsidRPr="00B94353" w:rsidRDefault="004F4A8B" w:rsidP="00AC3850">
      <w:pPr>
        <w:spacing w:after="0"/>
        <w:jc w:val="both"/>
        <w:rPr>
          <w:rFonts w:ascii="Arial Narrow" w:hAnsi="Arial Narrow"/>
          <w:noProof/>
          <w:sz w:val="24"/>
          <w:szCs w:val="24"/>
        </w:rPr>
      </w:pPr>
      <w:r w:rsidRPr="00B94353">
        <w:rPr>
          <w:rFonts w:ascii="Arial Narrow" w:hAnsi="Arial Narrow"/>
          <w:noProof/>
          <w:sz w:val="24"/>
          <w:szCs w:val="24"/>
        </w:rPr>
        <w:t>(denumirea/numele)</w:t>
      </w:r>
    </w:p>
    <w:p w:rsidR="004F4A8B" w:rsidRPr="00B94353" w:rsidRDefault="004F4A8B" w:rsidP="00AC3850">
      <w:pPr>
        <w:spacing w:after="0"/>
        <w:jc w:val="center"/>
        <w:rPr>
          <w:rFonts w:ascii="Arial Narrow" w:hAnsi="Arial Narrow"/>
          <w:noProof/>
          <w:sz w:val="24"/>
          <w:szCs w:val="24"/>
        </w:rPr>
      </w:pPr>
    </w:p>
    <w:p w:rsidR="004F4A8B" w:rsidRPr="00B94353" w:rsidRDefault="004F4A8B" w:rsidP="00AC3850">
      <w:pPr>
        <w:spacing w:after="0"/>
        <w:jc w:val="center"/>
        <w:rPr>
          <w:rFonts w:ascii="Arial Narrow" w:hAnsi="Arial Narrow"/>
          <w:noProof/>
          <w:sz w:val="24"/>
          <w:szCs w:val="24"/>
        </w:rPr>
      </w:pPr>
      <w:r w:rsidRPr="00B94353">
        <w:rPr>
          <w:rFonts w:ascii="Arial Narrow" w:hAnsi="Arial Narrow"/>
          <w:noProof/>
          <w:sz w:val="24"/>
          <w:szCs w:val="24"/>
        </w:rPr>
        <w:t>INFORMAŢII GENERALE</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1. Denumirea/numele:</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2. Codul fiscal:</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3. Adresa sediului central:</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4. Telefon:</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Fax:</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E-mail:</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5. Certificatul de înmatriculare/înregistrare ...................................</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(numărul înmatriculare/inregistrare, data)</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6. Obiectul de activitate, pe domenii: __________________________</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 xml:space="preserve"> (în conformitate cu prevederile din statutul propriu)</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6.1. Activităţi CAEN pentru care există autorizare..................................(se va solicita după caz, certificatul constatator conform căruia operatorul economic îndeplineşte condiţiile de funcţionare specifice pentru activitatea CAEN în care se înscrie obiectul contractului de achiziţie)</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 xml:space="preserve">7. Birourile filialelor/sucursalelor locale, dacă este cazul: </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1._______________________________________________________</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(adrese complete, telefon/fax, certificate de inmatriculare/inregistrare)</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2._______________________________________________________</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3._______________________________________________________</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8. Principala piaţă a afacerilor :</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9. Cifra de afaceri globală pe ultimii 3 ani :</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3614"/>
        <w:gridCol w:w="3827"/>
      </w:tblGrid>
      <w:tr w:rsidR="004F4A8B" w:rsidRPr="00B94353">
        <w:trPr>
          <w:trHeight w:val="734"/>
        </w:trPr>
        <w:tc>
          <w:tcPr>
            <w:tcW w:w="2340" w:type="dxa"/>
            <w:tcBorders>
              <w:top w:val="single" w:sz="4" w:space="0" w:color="auto"/>
              <w:left w:val="single" w:sz="4" w:space="0" w:color="auto"/>
            </w:tcBorders>
          </w:tcPr>
          <w:p w:rsidR="004F4A8B" w:rsidRPr="000D0200" w:rsidRDefault="004F4A8B" w:rsidP="00AC3850">
            <w:pPr>
              <w:spacing w:after="0"/>
              <w:rPr>
                <w:rFonts w:ascii="Arial Narrow" w:hAnsi="Arial Narrow"/>
                <w:noProof/>
                <w:sz w:val="24"/>
                <w:szCs w:val="24"/>
              </w:rPr>
            </w:pPr>
          </w:p>
          <w:p w:rsidR="004F4A8B" w:rsidRPr="000D0200" w:rsidRDefault="004F4A8B" w:rsidP="00AC3850">
            <w:pPr>
              <w:spacing w:after="0"/>
              <w:rPr>
                <w:rFonts w:ascii="Arial Narrow" w:hAnsi="Arial Narrow"/>
                <w:noProof/>
                <w:sz w:val="24"/>
                <w:szCs w:val="24"/>
              </w:rPr>
            </w:pPr>
            <w:r w:rsidRPr="000D0200">
              <w:rPr>
                <w:rFonts w:ascii="Arial Narrow" w:hAnsi="Arial Narrow"/>
                <w:noProof/>
                <w:sz w:val="24"/>
                <w:szCs w:val="24"/>
              </w:rPr>
              <w:t>Anul</w:t>
            </w:r>
          </w:p>
        </w:tc>
        <w:tc>
          <w:tcPr>
            <w:tcW w:w="3614" w:type="dxa"/>
            <w:tcBorders>
              <w:top w:val="single" w:sz="4" w:space="0" w:color="auto"/>
            </w:tcBorders>
          </w:tcPr>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Cifra de afaceri anuală (la 31 dec.)</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lei</w:t>
            </w:r>
          </w:p>
        </w:tc>
        <w:tc>
          <w:tcPr>
            <w:tcW w:w="3827" w:type="dxa"/>
            <w:tcBorders>
              <w:top w:val="single" w:sz="4" w:space="0" w:color="auto"/>
              <w:right w:val="single" w:sz="4" w:space="0" w:color="auto"/>
            </w:tcBorders>
          </w:tcPr>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Cifra de afaceri anuală (la 31 dec.)</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echivalent euro</w:t>
            </w:r>
          </w:p>
        </w:tc>
      </w:tr>
      <w:tr w:rsidR="004F4A8B" w:rsidRPr="00B94353">
        <w:trPr>
          <w:trHeight w:val="443"/>
        </w:trPr>
        <w:tc>
          <w:tcPr>
            <w:tcW w:w="2340" w:type="dxa"/>
            <w:tcBorders>
              <w:left w:val="single" w:sz="4" w:space="0" w:color="auto"/>
            </w:tcBorders>
          </w:tcPr>
          <w:p w:rsidR="004F4A8B" w:rsidRPr="000D0200" w:rsidRDefault="00D022B4" w:rsidP="000D0200">
            <w:pPr>
              <w:spacing w:after="0"/>
              <w:rPr>
                <w:rFonts w:ascii="Arial Narrow" w:hAnsi="Arial Narrow"/>
                <w:noProof/>
                <w:sz w:val="24"/>
                <w:szCs w:val="24"/>
              </w:rPr>
            </w:pPr>
            <w:r w:rsidRPr="000D0200">
              <w:rPr>
                <w:rFonts w:ascii="Arial Narrow" w:hAnsi="Arial Narrow"/>
                <w:noProof/>
                <w:sz w:val="24"/>
                <w:szCs w:val="24"/>
              </w:rPr>
              <w:t>201</w:t>
            </w:r>
            <w:r w:rsidR="009D7DC9">
              <w:rPr>
                <w:rFonts w:ascii="Arial Narrow" w:hAnsi="Arial Narrow"/>
                <w:noProof/>
                <w:sz w:val="24"/>
                <w:szCs w:val="24"/>
              </w:rPr>
              <w:t>7</w:t>
            </w:r>
          </w:p>
        </w:tc>
        <w:tc>
          <w:tcPr>
            <w:tcW w:w="3614" w:type="dxa"/>
          </w:tcPr>
          <w:p w:rsidR="004F4A8B" w:rsidRPr="00B94353" w:rsidRDefault="004F4A8B" w:rsidP="00AC3850">
            <w:pPr>
              <w:spacing w:after="0"/>
              <w:rPr>
                <w:rFonts w:ascii="Arial Narrow" w:hAnsi="Arial Narrow"/>
                <w:noProof/>
                <w:sz w:val="24"/>
                <w:szCs w:val="24"/>
              </w:rPr>
            </w:pPr>
          </w:p>
          <w:p w:rsidR="004F4A8B" w:rsidRPr="00B94353" w:rsidRDefault="004F4A8B" w:rsidP="00AC3850">
            <w:pPr>
              <w:spacing w:after="0"/>
              <w:rPr>
                <w:rFonts w:ascii="Arial Narrow" w:hAnsi="Arial Narrow"/>
                <w:noProof/>
                <w:sz w:val="24"/>
                <w:szCs w:val="24"/>
              </w:rPr>
            </w:pPr>
          </w:p>
        </w:tc>
        <w:tc>
          <w:tcPr>
            <w:tcW w:w="3827" w:type="dxa"/>
            <w:tcBorders>
              <w:right w:val="single" w:sz="4" w:space="0" w:color="auto"/>
            </w:tcBorders>
          </w:tcPr>
          <w:p w:rsidR="004F4A8B" w:rsidRPr="00B94353" w:rsidRDefault="004F4A8B" w:rsidP="00AC3850">
            <w:pPr>
              <w:spacing w:after="0"/>
              <w:rPr>
                <w:rFonts w:ascii="Arial Narrow" w:hAnsi="Arial Narrow"/>
                <w:noProof/>
                <w:sz w:val="24"/>
                <w:szCs w:val="24"/>
              </w:rPr>
            </w:pPr>
          </w:p>
        </w:tc>
      </w:tr>
      <w:tr w:rsidR="004F4A8B" w:rsidRPr="00B94353">
        <w:tc>
          <w:tcPr>
            <w:tcW w:w="2340" w:type="dxa"/>
            <w:tcBorders>
              <w:left w:val="single" w:sz="4" w:space="0" w:color="auto"/>
            </w:tcBorders>
          </w:tcPr>
          <w:p w:rsidR="004F4A8B" w:rsidRPr="000D0200" w:rsidRDefault="00D022B4" w:rsidP="000D0200">
            <w:pPr>
              <w:spacing w:after="0"/>
              <w:rPr>
                <w:rFonts w:ascii="Arial Narrow" w:hAnsi="Arial Narrow"/>
                <w:noProof/>
                <w:sz w:val="24"/>
                <w:szCs w:val="24"/>
              </w:rPr>
            </w:pPr>
            <w:r w:rsidRPr="000D0200">
              <w:rPr>
                <w:rFonts w:ascii="Arial Narrow" w:hAnsi="Arial Narrow"/>
                <w:noProof/>
                <w:sz w:val="24"/>
                <w:szCs w:val="24"/>
              </w:rPr>
              <w:t>201</w:t>
            </w:r>
            <w:r w:rsidR="009D7DC9">
              <w:rPr>
                <w:rFonts w:ascii="Arial Narrow" w:hAnsi="Arial Narrow"/>
                <w:noProof/>
                <w:sz w:val="24"/>
                <w:szCs w:val="24"/>
              </w:rPr>
              <w:t>6</w:t>
            </w:r>
          </w:p>
        </w:tc>
        <w:tc>
          <w:tcPr>
            <w:tcW w:w="3614" w:type="dxa"/>
          </w:tcPr>
          <w:p w:rsidR="004F4A8B" w:rsidRPr="00B94353" w:rsidRDefault="004F4A8B" w:rsidP="00AC3850">
            <w:pPr>
              <w:spacing w:after="0"/>
              <w:rPr>
                <w:rFonts w:ascii="Arial Narrow" w:hAnsi="Arial Narrow"/>
                <w:noProof/>
                <w:sz w:val="24"/>
                <w:szCs w:val="24"/>
              </w:rPr>
            </w:pPr>
          </w:p>
          <w:p w:rsidR="004F4A8B" w:rsidRPr="00B94353" w:rsidRDefault="004F4A8B" w:rsidP="00AC3850">
            <w:pPr>
              <w:spacing w:after="0"/>
              <w:rPr>
                <w:rFonts w:ascii="Arial Narrow" w:hAnsi="Arial Narrow"/>
                <w:noProof/>
                <w:sz w:val="24"/>
                <w:szCs w:val="24"/>
              </w:rPr>
            </w:pPr>
          </w:p>
        </w:tc>
        <w:tc>
          <w:tcPr>
            <w:tcW w:w="3827" w:type="dxa"/>
            <w:tcBorders>
              <w:right w:val="single" w:sz="4" w:space="0" w:color="auto"/>
            </w:tcBorders>
          </w:tcPr>
          <w:p w:rsidR="004F4A8B" w:rsidRPr="00B94353" w:rsidRDefault="004F4A8B" w:rsidP="00AC3850">
            <w:pPr>
              <w:spacing w:after="0"/>
              <w:rPr>
                <w:rFonts w:ascii="Arial Narrow" w:hAnsi="Arial Narrow"/>
                <w:noProof/>
                <w:sz w:val="24"/>
                <w:szCs w:val="24"/>
              </w:rPr>
            </w:pPr>
          </w:p>
        </w:tc>
      </w:tr>
      <w:tr w:rsidR="004F4A8B" w:rsidRPr="00B94353">
        <w:tc>
          <w:tcPr>
            <w:tcW w:w="2340" w:type="dxa"/>
            <w:tcBorders>
              <w:left w:val="single" w:sz="4" w:space="0" w:color="auto"/>
            </w:tcBorders>
          </w:tcPr>
          <w:p w:rsidR="004F4A8B" w:rsidRPr="000D0200" w:rsidRDefault="00D022B4" w:rsidP="00CE0554">
            <w:pPr>
              <w:spacing w:after="0"/>
              <w:rPr>
                <w:rFonts w:ascii="Arial Narrow" w:hAnsi="Arial Narrow"/>
                <w:noProof/>
                <w:sz w:val="24"/>
                <w:szCs w:val="24"/>
              </w:rPr>
            </w:pPr>
            <w:r w:rsidRPr="000D0200">
              <w:rPr>
                <w:rFonts w:ascii="Arial Narrow" w:hAnsi="Arial Narrow"/>
                <w:noProof/>
                <w:sz w:val="24"/>
                <w:szCs w:val="24"/>
              </w:rPr>
              <w:t>201</w:t>
            </w:r>
            <w:r w:rsidR="009D7DC9">
              <w:rPr>
                <w:rFonts w:ascii="Arial Narrow" w:hAnsi="Arial Narrow"/>
                <w:noProof/>
                <w:sz w:val="24"/>
                <w:szCs w:val="24"/>
              </w:rPr>
              <w:t>5</w:t>
            </w:r>
          </w:p>
        </w:tc>
        <w:tc>
          <w:tcPr>
            <w:tcW w:w="3614" w:type="dxa"/>
          </w:tcPr>
          <w:p w:rsidR="004F4A8B" w:rsidRPr="00B94353" w:rsidRDefault="004F4A8B" w:rsidP="00AC3850">
            <w:pPr>
              <w:spacing w:after="0"/>
              <w:rPr>
                <w:rFonts w:ascii="Arial Narrow" w:hAnsi="Arial Narrow"/>
                <w:noProof/>
                <w:sz w:val="24"/>
                <w:szCs w:val="24"/>
              </w:rPr>
            </w:pPr>
          </w:p>
          <w:p w:rsidR="004F4A8B" w:rsidRPr="00B94353" w:rsidRDefault="004F4A8B" w:rsidP="00AC3850">
            <w:pPr>
              <w:spacing w:after="0"/>
              <w:rPr>
                <w:rFonts w:ascii="Arial Narrow" w:hAnsi="Arial Narrow"/>
                <w:noProof/>
                <w:sz w:val="24"/>
                <w:szCs w:val="24"/>
              </w:rPr>
            </w:pPr>
          </w:p>
        </w:tc>
        <w:tc>
          <w:tcPr>
            <w:tcW w:w="3827" w:type="dxa"/>
            <w:tcBorders>
              <w:right w:val="single" w:sz="4" w:space="0" w:color="auto"/>
            </w:tcBorders>
          </w:tcPr>
          <w:p w:rsidR="004F4A8B" w:rsidRPr="00B94353" w:rsidRDefault="004F4A8B" w:rsidP="00AC3850">
            <w:pPr>
              <w:spacing w:after="0"/>
              <w:rPr>
                <w:rFonts w:ascii="Arial Narrow" w:hAnsi="Arial Narrow"/>
                <w:noProof/>
                <w:sz w:val="24"/>
                <w:szCs w:val="24"/>
              </w:rPr>
            </w:pPr>
          </w:p>
        </w:tc>
      </w:tr>
      <w:tr w:rsidR="004F4A8B" w:rsidRPr="00B94353">
        <w:tc>
          <w:tcPr>
            <w:tcW w:w="2340" w:type="dxa"/>
            <w:tcBorders>
              <w:left w:val="single" w:sz="4" w:space="0" w:color="auto"/>
              <w:bottom w:val="single" w:sz="4" w:space="0" w:color="auto"/>
            </w:tcBorders>
          </w:tcPr>
          <w:p w:rsidR="004F4A8B" w:rsidRPr="000D0200" w:rsidRDefault="004F4A8B" w:rsidP="00AC3850">
            <w:pPr>
              <w:spacing w:after="0"/>
              <w:rPr>
                <w:rFonts w:ascii="Arial Narrow" w:hAnsi="Arial Narrow"/>
                <w:noProof/>
                <w:sz w:val="24"/>
                <w:szCs w:val="24"/>
              </w:rPr>
            </w:pPr>
            <w:r w:rsidRPr="000D0200">
              <w:rPr>
                <w:rFonts w:ascii="Arial Narrow" w:hAnsi="Arial Narrow"/>
                <w:noProof/>
                <w:sz w:val="24"/>
                <w:szCs w:val="24"/>
              </w:rPr>
              <w:t>Media anuală a cifrei de afaceri globală:</w:t>
            </w:r>
          </w:p>
        </w:tc>
        <w:tc>
          <w:tcPr>
            <w:tcW w:w="3614" w:type="dxa"/>
            <w:tcBorders>
              <w:bottom w:val="single" w:sz="4" w:space="0" w:color="auto"/>
            </w:tcBorders>
          </w:tcPr>
          <w:p w:rsidR="004F4A8B" w:rsidRPr="00B94353" w:rsidRDefault="004F4A8B" w:rsidP="00AC3850">
            <w:pPr>
              <w:spacing w:after="0"/>
              <w:rPr>
                <w:rFonts w:ascii="Arial Narrow" w:hAnsi="Arial Narrow"/>
                <w:noProof/>
                <w:sz w:val="24"/>
                <w:szCs w:val="24"/>
              </w:rPr>
            </w:pPr>
          </w:p>
          <w:p w:rsidR="004F4A8B" w:rsidRPr="00B94353" w:rsidRDefault="004F4A8B" w:rsidP="00AC3850">
            <w:pPr>
              <w:spacing w:after="0"/>
              <w:rPr>
                <w:rFonts w:ascii="Arial Narrow" w:hAnsi="Arial Narrow"/>
                <w:noProof/>
                <w:sz w:val="24"/>
                <w:szCs w:val="24"/>
              </w:rPr>
            </w:pPr>
          </w:p>
        </w:tc>
        <w:tc>
          <w:tcPr>
            <w:tcW w:w="3827" w:type="dxa"/>
            <w:tcBorders>
              <w:bottom w:val="single" w:sz="4" w:space="0" w:color="auto"/>
              <w:right w:val="single" w:sz="4" w:space="0" w:color="auto"/>
            </w:tcBorders>
          </w:tcPr>
          <w:p w:rsidR="004F4A8B" w:rsidRPr="00B94353" w:rsidRDefault="004F4A8B" w:rsidP="00AC3850">
            <w:pPr>
              <w:spacing w:after="0"/>
              <w:rPr>
                <w:rFonts w:ascii="Arial Narrow" w:hAnsi="Arial Narrow"/>
                <w:noProof/>
                <w:sz w:val="24"/>
                <w:szCs w:val="24"/>
              </w:rPr>
            </w:pPr>
          </w:p>
        </w:tc>
      </w:tr>
    </w:tbl>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10. Contul nr._____________________________________ deschis la banca_________________</w:t>
      </w:r>
    </w:p>
    <w:p w:rsidR="004F4A8B" w:rsidRPr="00B94353" w:rsidRDefault="004F4A8B" w:rsidP="00AC3850">
      <w:pPr>
        <w:spacing w:after="0"/>
        <w:rPr>
          <w:rFonts w:ascii="Arial Narrow" w:hAnsi="Arial Narrow"/>
          <w:noProof/>
          <w:sz w:val="24"/>
          <w:szCs w:val="24"/>
        </w:rPr>
      </w:pPr>
      <w:r w:rsidRPr="00B94353">
        <w:rPr>
          <w:rFonts w:ascii="Arial Narrow" w:hAnsi="Arial Narrow"/>
          <w:noProof/>
          <w:sz w:val="24"/>
          <w:szCs w:val="24"/>
        </w:rPr>
        <w:t>11. Contul nr._____________________________________ deschis la TREZORERIA STATULUI.</w:t>
      </w:r>
    </w:p>
    <w:p w:rsidR="004F4A8B" w:rsidRPr="00B94353" w:rsidRDefault="004F4A8B" w:rsidP="00AC3850">
      <w:pPr>
        <w:spacing w:after="0"/>
        <w:rPr>
          <w:rFonts w:ascii="Arial Narrow" w:hAnsi="Arial Narrow"/>
          <w:noProof/>
          <w:sz w:val="24"/>
          <w:szCs w:val="24"/>
        </w:rPr>
      </w:pPr>
    </w:p>
    <w:p w:rsidR="004F4A8B" w:rsidRPr="00B94353" w:rsidRDefault="00AC3850" w:rsidP="00AC3850">
      <w:pPr>
        <w:spacing w:after="0"/>
        <w:jc w:val="center"/>
        <w:rPr>
          <w:rFonts w:ascii="Arial Narrow" w:hAnsi="Arial Narrow"/>
          <w:noProof/>
          <w:sz w:val="24"/>
          <w:szCs w:val="24"/>
        </w:rPr>
      </w:pPr>
      <w:r w:rsidRPr="00B94353">
        <w:rPr>
          <w:rFonts w:ascii="Arial Narrow" w:hAnsi="Arial Narrow"/>
          <w:noProof/>
          <w:sz w:val="24"/>
          <w:szCs w:val="24"/>
        </w:rPr>
        <w:t>Operator economic</w:t>
      </w:r>
    </w:p>
    <w:p w:rsidR="00AC3850" w:rsidRPr="00B94353" w:rsidRDefault="00AC3850" w:rsidP="00AC3850">
      <w:pPr>
        <w:spacing w:after="0"/>
        <w:jc w:val="center"/>
        <w:rPr>
          <w:rFonts w:ascii="Arial Narrow" w:hAnsi="Arial Narrow"/>
          <w:noProof/>
          <w:sz w:val="24"/>
          <w:szCs w:val="24"/>
        </w:rPr>
      </w:pPr>
      <w:r w:rsidRPr="00B94353">
        <w:rPr>
          <w:rFonts w:ascii="Arial Narrow" w:hAnsi="Arial Narrow"/>
          <w:noProof/>
          <w:sz w:val="24"/>
          <w:szCs w:val="24"/>
        </w:rPr>
        <w:t>(Semnătură autorizată)</w:t>
      </w:r>
    </w:p>
    <w:p w:rsidR="001C2A78" w:rsidRPr="00B94353" w:rsidRDefault="001C2A78" w:rsidP="00AC3850">
      <w:pPr>
        <w:spacing w:after="0"/>
        <w:jc w:val="center"/>
        <w:rPr>
          <w:rFonts w:ascii="Arial Narrow" w:hAnsi="Arial Narrow"/>
          <w:noProof/>
          <w:sz w:val="24"/>
          <w:szCs w:val="24"/>
        </w:rPr>
      </w:pPr>
    </w:p>
    <w:p w:rsidR="001C2A78" w:rsidRPr="00B94353" w:rsidRDefault="001C2A78" w:rsidP="00AC3850">
      <w:pPr>
        <w:spacing w:after="0"/>
        <w:jc w:val="center"/>
        <w:rPr>
          <w:rFonts w:ascii="Arial Narrow" w:hAnsi="Arial Narrow"/>
          <w:noProof/>
          <w:sz w:val="24"/>
          <w:szCs w:val="24"/>
        </w:rPr>
      </w:pPr>
    </w:p>
    <w:p w:rsidR="001C2A78" w:rsidRPr="00B94353" w:rsidRDefault="001C2A78" w:rsidP="00AC3850">
      <w:pPr>
        <w:spacing w:after="0"/>
        <w:jc w:val="center"/>
        <w:rPr>
          <w:rFonts w:ascii="Arial Narrow" w:hAnsi="Arial Narrow"/>
          <w:noProof/>
          <w:sz w:val="24"/>
          <w:szCs w:val="24"/>
        </w:rPr>
      </w:pPr>
    </w:p>
    <w:p w:rsidR="009A0350" w:rsidRPr="00B94353" w:rsidRDefault="009A0350" w:rsidP="00AC3850">
      <w:pPr>
        <w:spacing w:after="0"/>
        <w:jc w:val="center"/>
        <w:rPr>
          <w:rFonts w:ascii="Arial Narrow" w:hAnsi="Arial Narrow"/>
          <w:noProof/>
          <w:sz w:val="24"/>
          <w:szCs w:val="24"/>
        </w:rPr>
      </w:pPr>
    </w:p>
    <w:p w:rsidR="001C2A78" w:rsidRPr="00B94353" w:rsidRDefault="001C2A78" w:rsidP="00AC3850">
      <w:pPr>
        <w:spacing w:after="0"/>
        <w:jc w:val="center"/>
        <w:rPr>
          <w:rFonts w:ascii="Arial Narrow" w:hAnsi="Arial Narrow"/>
          <w:noProof/>
          <w:sz w:val="24"/>
          <w:szCs w:val="24"/>
        </w:rPr>
      </w:pPr>
    </w:p>
    <w:p w:rsidR="001C2A78" w:rsidRPr="00B94353" w:rsidRDefault="001C2A78" w:rsidP="00AC3850">
      <w:pPr>
        <w:spacing w:after="0"/>
        <w:jc w:val="center"/>
        <w:rPr>
          <w:rFonts w:ascii="Arial Narrow" w:hAnsi="Arial Narrow"/>
          <w:noProof/>
          <w:sz w:val="24"/>
          <w:szCs w:val="24"/>
        </w:rPr>
      </w:pPr>
    </w:p>
    <w:p w:rsidR="00F979B7" w:rsidRDefault="00F979B7" w:rsidP="00F979B7">
      <w:pPr>
        <w:ind w:left="720"/>
        <w:jc w:val="right"/>
        <w:rPr>
          <w:rFonts w:ascii="Arial Narrow" w:hAnsi="Arial Narrow"/>
          <w:noProof/>
          <w:sz w:val="24"/>
          <w:szCs w:val="24"/>
        </w:rPr>
      </w:pPr>
    </w:p>
    <w:p w:rsidR="005A240F" w:rsidRDefault="005A240F" w:rsidP="00F979B7">
      <w:pPr>
        <w:ind w:left="720"/>
        <w:jc w:val="right"/>
        <w:rPr>
          <w:rFonts w:ascii="Arial Narrow" w:hAnsi="Arial Narrow"/>
          <w:noProof/>
          <w:sz w:val="24"/>
          <w:szCs w:val="24"/>
        </w:rPr>
      </w:pPr>
    </w:p>
    <w:p w:rsidR="00F979B7" w:rsidRDefault="001C2A78" w:rsidP="00F979B7">
      <w:pPr>
        <w:ind w:left="720"/>
        <w:rPr>
          <w:rFonts w:ascii="Arial Narrow" w:hAnsi="Arial Narrow"/>
          <w:sz w:val="24"/>
          <w:szCs w:val="24"/>
        </w:rPr>
      </w:pPr>
      <w:r w:rsidRPr="00B94353">
        <w:rPr>
          <w:rFonts w:ascii="Arial Narrow" w:hAnsi="Arial Narrow"/>
          <w:sz w:val="24"/>
          <w:szCs w:val="24"/>
        </w:rPr>
        <w:t>OPERATORUL ECONOMIC</w:t>
      </w:r>
      <w:r w:rsidRPr="00B94353">
        <w:rPr>
          <w:rFonts w:ascii="Arial Narrow" w:hAnsi="Arial Narrow"/>
          <w:sz w:val="24"/>
          <w:szCs w:val="24"/>
        </w:rPr>
        <w:tab/>
      </w:r>
    </w:p>
    <w:p w:rsidR="001C2A78" w:rsidRPr="00B94353" w:rsidRDefault="00502195" w:rsidP="00F979B7">
      <w:pPr>
        <w:ind w:left="720"/>
        <w:jc w:val="right"/>
        <w:rPr>
          <w:rFonts w:ascii="Arial Narrow" w:hAnsi="Arial Narrow"/>
          <w:sz w:val="24"/>
          <w:szCs w:val="24"/>
        </w:rPr>
      </w:pPr>
      <w:r w:rsidRPr="00B94353">
        <w:rPr>
          <w:rFonts w:ascii="Arial Narrow" w:hAnsi="Arial Narrow"/>
          <w:sz w:val="24"/>
          <w:szCs w:val="24"/>
        </w:rPr>
        <w:t xml:space="preserve">            </w:t>
      </w:r>
      <w:r w:rsidR="001C2A78" w:rsidRPr="00B94353">
        <w:rPr>
          <w:rFonts w:ascii="Arial Narrow" w:hAnsi="Arial Narrow"/>
          <w:sz w:val="24"/>
          <w:szCs w:val="24"/>
        </w:rPr>
        <w:tab/>
      </w:r>
      <w:r w:rsidR="001C2A78" w:rsidRPr="00B94353">
        <w:rPr>
          <w:rFonts w:ascii="Arial Narrow" w:hAnsi="Arial Narrow"/>
          <w:sz w:val="24"/>
          <w:szCs w:val="24"/>
        </w:rPr>
        <w:tab/>
      </w:r>
      <w:r w:rsidR="001C2A78" w:rsidRPr="00B94353">
        <w:rPr>
          <w:rFonts w:ascii="Arial Narrow" w:hAnsi="Arial Narrow"/>
          <w:sz w:val="24"/>
          <w:szCs w:val="24"/>
        </w:rPr>
        <w:tab/>
      </w:r>
      <w:r w:rsidRPr="00B94353">
        <w:rPr>
          <w:rFonts w:ascii="Arial Narrow" w:hAnsi="Arial Narrow"/>
          <w:sz w:val="24"/>
          <w:szCs w:val="24"/>
        </w:rPr>
        <w:t xml:space="preserve">                                                  </w:t>
      </w:r>
      <w:r w:rsidR="00B94353" w:rsidRPr="00B94353">
        <w:rPr>
          <w:rFonts w:ascii="Arial Narrow" w:hAnsi="Arial Narrow"/>
          <w:sz w:val="24"/>
          <w:szCs w:val="24"/>
        </w:rPr>
        <w:t xml:space="preserve">                 </w:t>
      </w:r>
      <w:r w:rsidR="00F979B7">
        <w:rPr>
          <w:rFonts w:ascii="Arial Narrow" w:hAnsi="Arial Narrow"/>
          <w:sz w:val="24"/>
          <w:szCs w:val="24"/>
        </w:rPr>
        <w:t xml:space="preserve">   </w:t>
      </w:r>
      <w:r w:rsidR="009A0350" w:rsidRPr="00F979B7">
        <w:rPr>
          <w:rFonts w:ascii="Arial Narrow" w:hAnsi="Arial Narrow"/>
          <w:b/>
          <w:sz w:val="24"/>
          <w:szCs w:val="24"/>
        </w:rPr>
        <w:t xml:space="preserve">FORMULARUL </w:t>
      </w:r>
      <w:r w:rsidR="007149C0" w:rsidRPr="00F979B7">
        <w:rPr>
          <w:rFonts w:ascii="Arial Narrow" w:hAnsi="Arial Narrow"/>
          <w:b/>
          <w:sz w:val="24"/>
          <w:szCs w:val="24"/>
        </w:rPr>
        <w:t xml:space="preserve"> </w:t>
      </w:r>
      <w:r w:rsidR="004B462E">
        <w:rPr>
          <w:rFonts w:ascii="Arial Narrow" w:hAnsi="Arial Narrow"/>
          <w:b/>
          <w:sz w:val="24"/>
          <w:szCs w:val="24"/>
        </w:rPr>
        <w:t>7</w:t>
      </w:r>
      <w:r w:rsidR="001C2A78" w:rsidRPr="00B94353">
        <w:rPr>
          <w:rFonts w:ascii="Arial Narrow" w:hAnsi="Arial Narrow"/>
          <w:sz w:val="24"/>
          <w:szCs w:val="24"/>
        </w:rPr>
        <w:tab/>
      </w:r>
    </w:p>
    <w:p w:rsidR="001C2A78" w:rsidRPr="00B94353" w:rsidRDefault="001C2A78" w:rsidP="001C2A78">
      <w:pPr>
        <w:ind w:firstLine="720"/>
        <w:jc w:val="both"/>
        <w:rPr>
          <w:rFonts w:ascii="Arial Narrow" w:hAnsi="Arial Narrow"/>
          <w:i/>
          <w:sz w:val="24"/>
          <w:szCs w:val="24"/>
        </w:rPr>
      </w:pPr>
      <w:r w:rsidRPr="00B94353">
        <w:rPr>
          <w:rFonts w:ascii="Arial Narrow" w:hAnsi="Arial Narrow"/>
          <w:i/>
          <w:sz w:val="24"/>
          <w:szCs w:val="24"/>
        </w:rPr>
        <w:t xml:space="preserve"> (denumirea/numele)</w:t>
      </w:r>
    </w:p>
    <w:p w:rsidR="001C2A78" w:rsidRPr="00B94353" w:rsidRDefault="001C2A78" w:rsidP="001C2A78">
      <w:pPr>
        <w:ind w:firstLine="720"/>
        <w:jc w:val="both"/>
        <w:rPr>
          <w:rFonts w:ascii="Arial Narrow" w:hAnsi="Arial Narrow"/>
          <w:i/>
          <w:sz w:val="24"/>
          <w:szCs w:val="24"/>
        </w:rPr>
      </w:pPr>
    </w:p>
    <w:p w:rsidR="001C2A78" w:rsidRPr="00B94353" w:rsidRDefault="001C2A78" w:rsidP="001C2A78">
      <w:pPr>
        <w:jc w:val="both"/>
        <w:rPr>
          <w:rFonts w:ascii="Arial Narrow" w:hAnsi="Arial Narrow"/>
          <w:sz w:val="24"/>
          <w:szCs w:val="24"/>
        </w:rPr>
      </w:pPr>
    </w:p>
    <w:p w:rsidR="001C2A78" w:rsidRPr="00B94353" w:rsidRDefault="001C2A78" w:rsidP="001C2A78">
      <w:pPr>
        <w:jc w:val="center"/>
        <w:rPr>
          <w:rFonts w:ascii="Arial Narrow" w:hAnsi="Arial Narrow"/>
          <w:sz w:val="24"/>
          <w:szCs w:val="24"/>
        </w:rPr>
      </w:pPr>
      <w:r w:rsidRPr="00B94353">
        <w:rPr>
          <w:rFonts w:ascii="Arial Narrow" w:hAnsi="Arial Narrow"/>
          <w:sz w:val="24"/>
          <w:szCs w:val="24"/>
        </w:rPr>
        <w:t>FORMULAR DE OFERTA</w:t>
      </w:r>
    </w:p>
    <w:p w:rsidR="001C2A78" w:rsidRPr="00B94353" w:rsidRDefault="001C2A78" w:rsidP="001C2A78">
      <w:pPr>
        <w:jc w:val="center"/>
        <w:rPr>
          <w:rFonts w:ascii="Arial Narrow" w:hAnsi="Arial Narrow"/>
          <w:sz w:val="24"/>
          <w:szCs w:val="24"/>
        </w:rPr>
      </w:pPr>
    </w:p>
    <w:p w:rsidR="001C2A78" w:rsidRPr="00B94353" w:rsidRDefault="001C2A78" w:rsidP="001C2A78">
      <w:pPr>
        <w:ind w:firstLine="720"/>
        <w:jc w:val="both"/>
        <w:rPr>
          <w:rFonts w:ascii="Arial Narrow" w:hAnsi="Arial Narrow"/>
          <w:sz w:val="24"/>
          <w:szCs w:val="24"/>
        </w:rPr>
      </w:pPr>
      <w:r w:rsidRPr="00B94353">
        <w:rPr>
          <w:rFonts w:ascii="Arial Narrow" w:hAnsi="Arial Narrow"/>
          <w:sz w:val="24"/>
          <w:szCs w:val="24"/>
        </w:rPr>
        <w:t>Catre ....................................................................................................</w:t>
      </w:r>
    </w:p>
    <w:p w:rsidR="001C2A78" w:rsidRPr="00B94353" w:rsidRDefault="001C2A78" w:rsidP="001C2A78">
      <w:pPr>
        <w:ind w:left="720" w:firstLine="720"/>
        <w:jc w:val="both"/>
        <w:rPr>
          <w:rFonts w:ascii="Arial Narrow" w:hAnsi="Arial Narrow"/>
          <w:i/>
          <w:sz w:val="24"/>
          <w:szCs w:val="24"/>
        </w:rPr>
      </w:pPr>
      <w:r w:rsidRPr="00B94353">
        <w:rPr>
          <w:rFonts w:ascii="Arial Narrow" w:hAnsi="Arial Narrow"/>
          <w:i/>
          <w:sz w:val="24"/>
          <w:szCs w:val="24"/>
        </w:rPr>
        <w:t xml:space="preserve">                     (denumirea autoritatii contractante si adresa completa)</w:t>
      </w:r>
    </w:p>
    <w:p w:rsidR="001C2A78" w:rsidRPr="00B94353" w:rsidRDefault="001C2A78" w:rsidP="001C2A78">
      <w:pPr>
        <w:jc w:val="both"/>
        <w:rPr>
          <w:rFonts w:ascii="Arial Narrow" w:hAnsi="Arial Narrow"/>
          <w:sz w:val="24"/>
          <w:szCs w:val="24"/>
        </w:rPr>
      </w:pPr>
    </w:p>
    <w:p w:rsidR="001C2A78" w:rsidRPr="00B94353" w:rsidRDefault="001C2A78" w:rsidP="001C2A78">
      <w:pPr>
        <w:ind w:firstLine="720"/>
        <w:jc w:val="both"/>
        <w:rPr>
          <w:rFonts w:ascii="Arial Narrow" w:hAnsi="Arial Narrow"/>
          <w:sz w:val="24"/>
          <w:szCs w:val="24"/>
        </w:rPr>
      </w:pPr>
      <w:r w:rsidRPr="00B94353">
        <w:rPr>
          <w:rFonts w:ascii="Arial Narrow" w:hAnsi="Arial Narrow"/>
          <w:sz w:val="24"/>
          <w:szCs w:val="24"/>
        </w:rPr>
        <w:t>Domnilor,</w:t>
      </w:r>
    </w:p>
    <w:p w:rsidR="001C2A78" w:rsidRPr="00B94353" w:rsidRDefault="001C2A78" w:rsidP="001C2A78">
      <w:pPr>
        <w:ind w:firstLine="720"/>
        <w:jc w:val="both"/>
        <w:rPr>
          <w:rFonts w:ascii="Arial Narrow" w:hAnsi="Arial Narrow"/>
          <w:sz w:val="24"/>
          <w:szCs w:val="24"/>
        </w:rPr>
      </w:pPr>
      <w:r w:rsidRPr="00B94353">
        <w:rPr>
          <w:rFonts w:ascii="Arial Narrow" w:hAnsi="Arial Narrow"/>
          <w:sz w:val="24"/>
          <w:szCs w:val="24"/>
        </w:rPr>
        <w:t xml:space="preserve">1. Examinand documentatia de atribuire, subsemnatii, reprezentanti ai ofertantului </w:t>
      </w:r>
    </w:p>
    <w:p w:rsidR="001C2A78" w:rsidRPr="00B94353" w:rsidRDefault="001C2A78" w:rsidP="001C2A78">
      <w:pPr>
        <w:jc w:val="both"/>
        <w:rPr>
          <w:rFonts w:ascii="Arial Narrow" w:hAnsi="Arial Narrow"/>
          <w:sz w:val="24"/>
          <w:szCs w:val="24"/>
        </w:rPr>
      </w:pPr>
      <w:r w:rsidRPr="00B94353">
        <w:rPr>
          <w:rFonts w:ascii="Arial Narrow" w:hAnsi="Arial Narrow"/>
          <w:sz w:val="24"/>
          <w:szCs w:val="24"/>
        </w:rPr>
        <w:t>_________________________________________________, ne oferim ca, in conformitate</w:t>
      </w:r>
    </w:p>
    <w:p w:rsidR="001C2A78" w:rsidRPr="00B94353" w:rsidRDefault="001C2A78" w:rsidP="001C2A78">
      <w:pPr>
        <w:ind w:left="1440" w:firstLine="720"/>
        <w:jc w:val="both"/>
        <w:rPr>
          <w:rFonts w:ascii="Arial Narrow" w:hAnsi="Arial Narrow"/>
          <w:i/>
          <w:sz w:val="24"/>
          <w:szCs w:val="24"/>
        </w:rPr>
      </w:pPr>
      <w:r w:rsidRPr="00B94353">
        <w:rPr>
          <w:rFonts w:ascii="Arial Narrow" w:hAnsi="Arial Narrow"/>
          <w:i/>
          <w:sz w:val="24"/>
          <w:szCs w:val="24"/>
        </w:rPr>
        <w:t>(denumirea/numele ofertantului)</w:t>
      </w:r>
    </w:p>
    <w:p w:rsidR="001C2A78" w:rsidRPr="00B94353" w:rsidRDefault="001C2A78" w:rsidP="001C2A78">
      <w:pPr>
        <w:jc w:val="both"/>
        <w:rPr>
          <w:rFonts w:ascii="Arial Narrow" w:hAnsi="Arial Narrow"/>
          <w:sz w:val="24"/>
          <w:szCs w:val="24"/>
        </w:rPr>
      </w:pPr>
      <w:r w:rsidRPr="00B94353">
        <w:rPr>
          <w:rFonts w:ascii="Arial Narrow" w:hAnsi="Arial Narrow"/>
          <w:sz w:val="24"/>
          <w:szCs w:val="24"/>
        </w:rPr>
        <w:t xml:space="preserve">cu prevederile si cerintele cuprinse in documentatia mai sus mentionata, sa prestam ___________________________________pentru suma de/la un tarif/la un tarif mediu de </w:t>
      </w:r>
    </w:p>
    <w:p w:rsidR="001C2A78" w:rsidRPr="00B94353" w:rsidRDefault="001C2A78" w:rsidP="001C2A78">
      <w:pPr>
        <w:jc w:val="both"/>
        <w:rPr>
          <w:rFonts w:ascii="Arial Narrow" w:hAnsi="Arial Narrow"/>
          <w:i/>
          <w:sz w:val="24"/>
          <w:szCs w:val="24"/>
        </w:rPr>
      </w:pPr>
      <w:r w:rsidRPr="00B94353">
        <w:rPr>
          <w:rFonts w:ascii="Arial Narrow" w:hAnsi="Arial Narrow"/>
          <w:i/>
          <w:sz w:val="24"/>
          <w:szCs w:val="24"/>
        </w:rPr>
        <w:t xml:space="preserve">         (denumirea serviciului)</w:t>
      </w:r>
    </w:p>
    <w:p w:rsidR="001C2A78" w:rsidRPr="00B94353" w:rsidRDefault="001C2A78" w:rsidP="001C2A78">
      <w:pPr>
        <w:jc w:val="both"/>
        <w:rPr>
          <w:rFonts w:ascii="Arial Narrow" w:hAnsi="Arial Narrow"/>
          <w:sz w:val="24"/>
          <w:szCs w:val="24"/>
        </w:rPr>
      </w:pPr>
      <w:r w:rsidRPr="00B94353">
        <w:rPr>
          <w:rFonts w:ascii="Arial Narrow" w:hAnsi="Arial Narrow"/>
          <w:i/>
          <w:sz w:val="24"/>
          <w:szCs w:val="24"/>
        </w:rPr>
        <w:t xml:space="preserve">(se elimina optiunile neaplicabile) </w:t>
      </w:r>
      <w:r w:rsidRPr="00B94353">
        <w:rPr>
          <w:rFonts w:ascii="Arial Narrow" w:hAnsi="Arial Narrow"/>
          <w:sz w:val="24"/>
          <w:szCs w:val="24"/>
        </w:rPr>
        <w:t>___________________________</w:t>
      </w:r>
      <w:r w:rsidR="00D022B4" w:rsidRPr="00B94353">
        <w:rPr>
          <w:rFonts w:ascii="Arial Narrow" w:hAnsi="Arial Narrow"/>
          <w:sz w:val="24"/>
          <w:szCs w:val="24"/>
        </w:rPr>
        <w:t>Lei fara TVA</w:t>
      </w:r>
      <w:r w:rsidRPr="00B94353">
        <w:rPr>
          <w:rFonts w:ascii="Arial Narrow" w:hAnsi="Arial Narrow"/>
          <w:sz w:val="24"/>
          <w:szCs w:val="24"/>
        </w:rPr>
        <w:t>, la care se adauga taxa pe valoarea adaugata .</w:t>
      </w:r>
    </w:p>
    <w:p w:rsidR="001C2A78" w:rsidRPr="00B94353" w:rsidRDefault="001C2A78" w:rsidP="001C2A78">
      <w:pPr>
        <w:ind w:firstLine="720"/>
        <w:jc w:val="both"/>
        <w:rPr>
          <w:rFonts w:ascii="Arial Narrow" w:hAnsi="Arial Narrow"/>
          <w:sz w:val="24"/>
          <w:szCs w:val="24"/>
        </w:rPr>
      </w:pPr>
      <w:r w:rsidRPr="00B94353">
        <w:rPr>
          <w:rFonts w:ascii="Arial Narrow" w:hAnsi="Arial Narrow"/>
          <w:sz w:val="24"/>
          <w:szCs w:val="24"/>
        </w:rPr>
        <w:t>2. Ne angajam ca, in cazul in care oferta noastra este stabilita castigatoare, sa prestam serviciile in graficul de timp anexat.</w:t>
      </w:r>
    </w:p>
    <w:p w:rsidR="001C2A78" w:rsidRPr="00B94353" w:rsidRDefault="001C2A78" w:rsidP="001C2A78">
      <w:pPr>
        <w:ind w:firstLine="720"/>
        <w:jc w:val="both"/>
        <w:rPr>
          <w:rFonts w:ascii="Arial Narrow" w:hAnsi="Arial Narrow"/>
          <w:sz w:val="24"/>
          <w:szCs w:val="24"/>
        </w:rPr>
      </w:pPr>
      <w:r w:rsidRPr="00B94353">
        <w:rPr>
          <w:rFonts w:ascii="Arial Narrow" w:hAnsi="Arial Narrow"/>
          <w:sz w:val="24"/>
          <w:szCs w:val="24"/>
        </w:rPr>
        <w:t>3. Ne angajam sa mentinem aceasta oferta valabila pentru o durata de __________</w:t>
      </w:r>
    </w:p>
    <w:p w:rsidR="001C2A78" w:rsidRPr="00B94353" w:rsidRDefault="001C2A78" w:rsidP="001C2A78">
      <w:pPr>
        <w:jc w:val="both"/>
        <w:rPr>
          <w:rFonts w:ascii="Arial Narrow" w:hAnsi="Arial Narrow"/>
          <w:sz w:val="24"/>
          <w:szCs w:val="24"/>
        </w:rPr>
      </w:pPr>
      <w:r w:rsidRPr="00B94353">
        <w:rPr>
          <w:rFonts w:ascii="Arial Narrow" w:hAnsi="Arial Narrow"/>
          <w:sz w:val="24"/>
          <w:szCs w:val="24"/>
        </w:rPr>
        <w:t>___________________zile, respectiv pana la data de ___________________________, si</w:t>
      </w:r>
    </w:p>
    <w:p w:rsidR="001C2A78" w:rsidRPr="00B94353" w:rsidRDefault="001C2A78" w:rsidP="001C2A78">
      <w:pPr>
        <w:jc w:val="both"/>
        <w:rPr>
          <w:rFonts w:ascii="Arial Narrow" w:hAnsi="Arial Narrow"/>
          <w:i/>
          <w:sz w:val="24"/>
          <w:szCs w:val="24"/>
        </w:rPr>
      </w:pPr>
      <w:r w:rsidRPr="00B94353">
        <w:rPr>
          <w:rFonts w:ascii="Arial Narrow" w:hAnsi="Arial Narrow"/>
          <w:i/>
          <w:sz w:val="24"/>
          <w:szCs w:val="24"/>
        </w:rPr>
        <w:t xml:space="preserve">        (durata in litere si cifre)</w:t>
      </w:r>
      <w:r w:rsidRPr="00B94353">
        <w:rPr>
          <w:rFonts w:ascii="Arial Narrow" w:hAnsi="Arial Narrow"/>
          <w:sz w:val="24"/>
          <w:szCs w:val="24"/>
        </w:rPr>
        <w:tab/>
      </w:r>
      <w:r w:rsidRPr="00B94353">
        <w:rPr>
          <w:rFonts w:ascii="Arial Narrow" w:hAnsi="Arial Narrow"/>
          <w:sz w:val="24"/>
          <w:szCs w:val="24"/>
        </w:rPr>
        <w:tab/>
      </w:r>
      <w:r w:rsidRPr="00B94353">
        <w:rPr>
          <w:rFonts w:ascii="Arial Narrow" w:hAnsi="Arial Narrow"/>
          <w:sz w:val="24"/>
          <w:szCs w:val="24"/>
        </w:rPr>
        <w:tab/>
      </w:r>
      <w:r w:rsidRPr="00B94353">
        <w:rPr>
          <w:rFonts w:ascii="Arial Narrow" w:hAnsi="Arial Narrow"/>
          <w:sz w:val="24"/>
          <w:szCs w:val="24"/>
        </w:rPr>
        <w:tab/>
      </w:r>
      <w:r w:rsidRPr="00B94353">
        <w:rPr>
          <w:rFonts w:ascii="Arial Narrow" w:hAnsi="Arial Narrow"/>
          <w:sz w:val="24"/>
          <w:szCs w:val="24"/>
        </w:rPr>
        <w:tab/>
      </w:r>
      <w:r w:rsidRPr="00B94353">
        <w:rPr>
          <w:rFonts w:ascii="Arial Narrow" w:hAnsi="Arial Narrow"/>
          <w:sz w:val="24"/>
          <w:szCs w:val="24"/>
        </w:rPr>
        <w:tab/>
      </w:r>
      <w:r w:rsidRPr="00B94353">
        <w:rPr>
          <w:rFonts w:ascii="Arial Narrow" w:hAnsi="Arial Narrow"/>
          <w:i/>
          <w:sz w:val="24"/>
          <w:szCs w:val="24"/>
        </w:rPr>
        <w:t>(ziua/luna/anul)</w:t>
      </w:r>
    </w:p>
    <w:p w:rsidR="001C2A78" w:rsidRPr="00B94353" w:rsidRDefault="001C2A78" w:rsidP="001C2A78">
      <w:pPr>
        <w:jc w:val="both"/>
        <w:rPr>
          <w:rFonts w:ascii="Arial Narrow" w:hAnsi="Arial Narrow"/>
          <w:sz w:val="24"/>
          <w:szCs w:val="24"/>
        </w:rPr>
      </w:pPr>
      <w:r w:rsidRPr="00B94353">
        <w:rPr>
          <w:rFonts w:ascii="Arial Narrow" w:hAnsi="Arial Narrow"/>
          <w:sz w:val="24"/>
          <w:szCs w:val="24"/>
        </w:rPr>
        <w:t>ea va ramane obligatorie pentru noi si poate fi acceptata oricand inainte de expirarea perioadei de valabilitate.</w:t>
      </w:r>
    </w:p>
    <w:p w:rsidR="001C2A78" w:rsidRPr="00B94353" w:rsidRDefault="001C2A78" w:rsidP="001C2A78">
      <w:pPr>
        <w:ind w:firstLine="720"/>
        <w:jc w:val="both"/>
        <w:rPr>
          <w:rFonts w:ascii="Arial Narrow" w:hAnsi="Arial Narrow"/>
          <w:sz w:val="24"/>
          <w:szCs w:val="24"/>
        </w:rPr>
      </w:pPr>
      <w:r w:rsidRPr="00B94353">
        <w:rPr>
          <w:rFonts w:ascii="Arial Narrow" w:hAnsi="Arial Narrow"/>
          <w:sz w:val="24"/>
          <w:szCs w:val="24"/>
        </w:rPr>
        <w:t>4. Pana la incheierea si semnarea contractului de achizitie publica aceasta oferta, impreuna cu comunicarea transmisa de dumneavoastra, prin care oferta noastra este stabilita castigatoare, vor constitui un contract angajant intre noi.</w:t>
      </w:r>
    </w:p>
    <w:p w:rsidR="001C2A78" w:rsidRPr="00B94353" w:rsidRDefault="001C2A78" w:rsidP="001C2A78">
      <w:pPr>
        <w:ind w:firstLine="720"/>
        <w:jc w:val="both"/>
        <w:rPr>
          <w:rFonts w:ascii="Arial Narrow" w:hAnsi="Arial Narrow"/>
          <w:sz w:val="24"/>
          <w:szCs w:val="24"/>
        </w:rPr>
      </w:pPr>
      <w:r w:rsidRPr="00B94353">
        <w:rPr>
          <w:rFonts w:ascii="Arial Narrow" w:hAnsi="Arial Narrow"/>
          <w:sz w:val="24"/>
          <w:szCs w:val="24"/>
        </w:rPr>
        <w:t>5. Alaturi de oferta de baza:</w:t>
      </w:r>
    </w:p>
    <w:p w:rsidR="001C2A78" w:rsidRPr="00B94353" w:rsidRDefault="001C2A78" w:rsidP="001C2A78">
      <w:pPr>
        <w:jc w:val="both"/>
        <w:rPr>
          <w:rFonts w:ascii="Arial Narrow" w:hAnsi="Arial Narrow"/>
          <w:sz w:val="24"/>
          <w:szCs w:val="24"/>
        </w:rPr>
      </w:pPr>
      <w:r w:rsidRPr="00B94353">
        <w:rPr>
          <w:rFonts w:ascii="Arial Narrow" w:hAnsi="Arial Narrow"/>
          <w:sz w:val="24"/>
          <w:szCs w:val="24"/>
        </w:rPr>
        <w:t xml:space="preserve">    |_|   depunem oferta alternativa, ale carei detalii sunt prezentate intr-un formular de oferta separat, marcat in mod clar "alternativa";</w:t>
      </w:r>
    </w:p>
    <w:p w:rsidR="001C2A78" w:rsidRPr="00B94353" w:rsidRDefault="001C2A78" w:rsidP="001C2A78">
      <w:pPr>
        <w:jc w:val="both"/>
        <w:rPr>
          <w:rFonts w:ascii="Arial Narrow" w:hAnsi="Arial Narrow"/>
          <w:sz w:val="24"/>
          <w:szCs w:val="24"/>
        </w:rPr>
      </w:pPr>
      <w:r w:rsidRPr="00B94353">
        <w:rPr>
          <w:rFonts w:ascii="Arial Narrow" w:hAnsi="Arial Narrow"/>
          <w:sz w:val="24"/>
          <w:szCs w:val="24"/>
        </w:rPr>
        <w:lastRenderedPageBreak/>
        <w:t xml:space="preserve">     _</w:t>
      </w:r>
    </w:p>
    <w:p w:rsidR="001C2A78" w:rsidRPr="00B94353" w:rsidRDefault="001C2A78" w:rsidP="001C2A78">
      <w:pPr>
        <w:jc w:val="both"/>
        <w:rPr>
          <w:rFonts w:ascii="Arial Narrow" w:hAnsi="Arial Narrow"/>
          <w:sz w:val="24"/>
          <w:szCs w:val="24"/>
        </w:rPr>
      </w:pPr>
      <w:r w:rsidRPr="00B94353">
        <w:rPr>
          <w:rFonts w:ascii="Arial Narrow" w:hAnsi="Arial Narrow"/>
          <w:sz w:val="24"/>
          <w:szCs w:val="24"/>
        </w:rPr>
        <w:t xml:space="preserve">    |_|   nu depunem oferta alternativa.</w:t>
      </w:r>
    </w:p>
    <w:p w:rsidR="001C2A78" w:rsidRPr="00B94353" w:rsidRDefault="001C2A78" w:rsidP="001C2A78">
      <w:pPr>
        <w:jc w:val="both"/>
        <w:rPr>
          <w:rFonts w:ascii="Arial Narrow" w:hAnsi="Arial Narrow"/>
          <w:i/>
          <w:sz w:val="24"/>
          <w:szCs w:val="24"/>
        </w:rPr>
      </w:pPr>
      <w:r w:rsidRPr="00B94353">
        <w:rPr>
          <w:rFonts w:ascii="Arial Narrow" w:hAnsi="Arial Narrow"/>
          <w:sz w:val="24"/>
          <w:szCs w:val="24"/>
        </w:rPr>
        <w:t xml:space="preserve">            </w:t>
      </w:r>
      <w:r w:rsidRPr="00B94353">
        <w:rPr>
          <w:rFonts w:ascii="Arial Narrow" w:hAnsi="Arial Narrow"/>
          <w:i/>
          <w:sz w:val="24"/>
          <w:szCs w:val="24"/>
        </w:rPr>
        <w:t>(se bifeaza optiunea corespunzatoare)</w:t>
      </w:r>
    </w:p>
    <w:p w:rsidR="001C2A78" w:rsidRPr="00B94353" w:rsidRDefault="000240A1" w:rsidP="001C2A78">
      <w:pPr>
        <w:ind w:firstLine="720"/>
        <w:jc w:val="both"/>
        <w:rPr>
          <w:rFonts w:ascii="Arial Narrow" w:hAnsi="Arial Narrow"/>
          <w:sz w:val="24"/>
          <w:szCs w:val="24"/>
        </w:rPr>
      </w:pPr>
      <w:r>
        <w:rPr>
          <w:rFonts w:ascii="Arial Narrow" w:hAnsi="Arial Narrow"/>
          <w:sz w:val="24"/>
          <w:szCs w:val="24"/>
        </w:rPr>
        <w:t>6</w:t>
      </w:r>
      <w:r w:rsidR="001C2A78" w:rsidRPr="00B94353">
        <w:rPr>
          <w:rFonts w:ascii="Arial Narrow" w:hAnsi="Arial Narrow"/>
          <w:sz w:val="24"/>
          <w:szCs w:val="24"/>
        </w:rPr>
        <w:t>. Intelegem ca nu sunteti obligati sa acceptati oferta cu cel mai scazut pret sau orice alta oferta pe care o puteti primi.</w:t>
      </w:r>
    </w:p>
    <w:p w:rsidR="001C2A78" w:rsidRPr="00B94353" w:rsidRDefault="001C2A78" w:rsidP="001C2A78">
      <w:pPr>
        <w:jc w:val="both"/>
        <w:rPr>
          <w:rFonts w:ascii="Arial Narrow" w:hAnsi="Arial Narrow"/>
          <w:sz w:val="24"/>
          <w:szCs w:val="24"/>
        </w:rPr>
      </w:pPr>
    </w:p>
    <w:p w:rsidR="001C2A78" w:rsidRPr="00B94353" w:rsidRDefault="001C2A78" w:rsidP="001C2A78">
      <w:pPr>
        <w:ind w:firstLine="720"/>
        <w:jc w:val="both"/>
        <w:rPr>
          <w:rFonts w:ascii="Arial Narrow" w:hAnsi="Arial Narrow"/>
          <w:sz w:val="24"/>
          <w:szCs w:val="24"/>
        </w:rPr>
      </w:pPr>
      <w:r w:rsidRPr="00B94353">
        <w:rPr>
          <w:rFonts w:ascii="Arial Narrow" w:hAnsi="Arial Narrow"/>
          <w:sz w:val="24"/>
          <w:szCs w:val="24"/>
        </w:rPr>
        <w:t>Data _____/_____/_____</w:t>
      </w:r>
    </w:p>
    <w:p w:rsidR="001C2A78" w:rsidRPr="00B94353" w:rsidRDefault="001C2A78" w:rsidP="001C2A78">
      <w:pPr>
        <w:jc w:val="both"/>
        <w:rPr>
          <w:rFonts w:ascii="Arial Narrow" w:hAnsi="Arial Narrow"/>
          <w:sz w:val="24"/>
          <w:szCs w:val="24"/>
        </w:rPr>
      </w:pPr>
    </w:p>
    <w:p w:rsidR="001C2A78" w:rsidRPr="00B94353" w:rsidRDefault="001C2A78" w:rsidP="001C2A78">
      <w:pPr>
        <w:ind w:firstLine="720"/>
        <w:jc w:val="both"/>
        <w:rPr>
          <w:rFonts w:ascii="Arial Narrow" w:hAnsi="Arial Narrow"/>
          <w:sz w:val="24"/>
          <w:szCs w:val="24"/>
        </w:rPr>
      </w:pPr>
      <w:r w:rsidRPr="00B94353">
        <w:rPr>
          <w:rFonts w:ascii="Arial Narrow" w:hAnsi="Arial Narrow"/>
          <w:sz w:val="24"/>
          <w:szCs w:val="24"/>
        </w:rPr>
        <w:t>_____________, in calitate de _____________________, legal autorizat sa semnez</w:t>
      </w:r>
    </w:p>
    <w:p w:rsidR="001C2A78" w:rsidRPr="00B94353" w:rsidRDefault="001C2A78" w:rsidP="001C2A78">
      <w:pPr>
        <w:jc w:val="both"/>
        <w:rPr>
          <w:rFonts w:ascii="Arial Narrow" w:hAnsi="Arial Narrow"/>
          <w:i/>
          <w:sz w:val="24"/>
          <w:szCs w:val="24"/>
        </w:rPr>
      </w:pPr>
      <w:r w:rsidRPr="00B94353">
        <w:rPr>
          <w:rFonts w:ascii="Arial Narrow" w:hAnsi="Arial Narrow"/>
          <w:i/>
          <w:sz w:val="24"/>
          <w:szCs w:val="24"/>
        </w:rPr>
        <w:t xml:space="preserve">                        (semnatura)</w:t>
      </w:r>
    </w:p>
    <w:p w:rsidR="001C2A78" w:rsidRPr="00B94353" w:rsidRDefault="001C2A78" w:rsidP="001C2A78">
      <w:pPr>
        <w:jc w:val="both"/>
        <w:rPr>
          <w:rFonts w:ascii="Arial Narrow" w:hAnsi="Arial Narrow"/>
          <w:sz w:val="24"/>
          <w:szCs w:val="24"/>
        </w:rPr>
      </w:pPr>
      <w:r w:rsidRPr="00B94353">
        <w:rPr>
          <w:rFonts w:ascii="Arial Narrow" w:hAnsi="Arial Narrow"/>
          <w:sz w:val="24"/>
          <w:szCs w:val="24"/>
        </w:rPr>
        <w:t>oferta pentru si in numele ____________________________________.</w:t>
      </w:r>
    </w:p>
    <w:p w:rsidR="001C2A78" w:rsidRPr="00B94353" w:rsidRDefault="001C2A78" w:rsidP="001C2A78">
      <w:pPr>
        <w:jc w:val="both"/>
        <w:rPr>
          <w:rFonts w:ascii="Arial Narrow" w:hAnsi="Arial Narrow"/>
          <w:i/>
          <w:sz w:val="24"/>
          <w:szCs w:val="24"/>
          <w:lang w:val="it-IT"/>
        </w:rPr>
      </w:pPr>
      <w:r w:rsidRPr="00B94353">
        <w:rPr>
          <w:rFonts w:ascii="Arial Narrow" w:hAnsi="Arial Narrow"/>
          <w:sz w:val="24"/>
          <w:szCs w:val="24"/>
        </w:rPr>
        <w:t xml:space="preserve">                                                       </w:t>
      </w:r>
      <w:r w:rsidRPr="00B94353">
        <w:rPr>
          <w:rFonts w:ascii="Arial Narrow" w:hAnsi="Arial Narrow"/>
          <w:i/>
          <w:sz w:val="24"/>
          <w:szCs w:val="24"/>
        </w:rPr>
        <w:t>(denumirea/numele ofertantului)</w:t>
      </w:r>
      <w:r w:rsidRPr="00B94353">
        <w:rPr>
          <w:rFonts w:ascii="Arial Narrow" w:hAnsi="Arial Narrow"/>
          <w:i/>
          <w:sz w:val="24"/>
          <w:szCs w:val="24"/>
          <w:lang w:val="it-IT"/>
        </w:rPr>
        <w:t>)</w:t>
      </w:r>
    </w:p>
    <w:p w:rsidR="001C2A78" w:rsidRPr="00B94353" w:rsidRDefault="001C2A78" w:rsidP="001C2A78">
      <w:pPr>
        <w:jc w:val="both"/>
        <w:rPr>
          <w:rFonts w:ascii="Arial Narrow" w:hAnsi="Arial Narrow"/>
          <w:i/>
          <w:sz w:val="24"/>
          <w:szCs w:val="24"/>
          <w:lang w:val="it-IT"/>
        </w:rPr>
      </w:pPr>
    </w:p>
    <w:p w:rsidR="001C2A78" w:rsidRPr="00B94353" w:rsidRDefault="001C2A78" w:rsidP="001C2A78">
      <w:pPr>
        <w:jc w:val="both"/>
        <w:rPr>
          <w:rFonts w:ascii="Arial Narrow" w:hAnsi="Arial Narrow"/>
          <w:i/>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caps/>
          <w:sz w:val="24"/>
          <w:szCs w:val="24"/>
        </w:rPr>
      </w:pPr>
    </w:p>
    <w:p w:rsidR="001C2A78" w:rsidRPr="00B94353" w:rsidRDefault="001C2A78" w:rsidP="001C2A78">
      <w:pPr>
        <w:spacing w:line="360" w:lineRule="auto"/>
        <w:jc w:val="right"/>
        <w:rPr>
          <w:rFonts w:ascii="Arial Narrow" w:hAnsi="Arial Narrow"/>
          <w:b/>
          <w:i/>
          <w:sz w:val="24"/>
          <w:szCs w:val="24"/>
        </w:rPr>
      </w:pPr>
      <w:r w:rsidRPr="00B94353">
        <w:rPr>
          <w:rFonts w:ascii="Arial Narrow" w:hAnsi="Arial Narrow"/>
          <w:b/>
          <w:caps/>
          <w:sz w:val="24"/>
          <w:szCs w:val="24"/>
        </w:rPr>
        <w:lastRenderedPageBreak/>
        <w:t>FORMULAR</w:t>
      </w:r>
      <w:r w:rsidR="00502195" w:rsidRPr="00B94353">
        <w:rPr>
          <w:rFonts w:ascii="Arial Narrow" w:hAnsi="Arial Narrow"/>
          <w:b/>
          <w:caps/>
          <w:sz w:val="24"/>
          <w:szCs w:val="24"/>
        </w:rPr>
        <w:t xml:space="preserve">UL  </w:t>
      </w:r>
      <w:r w:rsidR="007149C0">
        <w:rPr>
          <w:rFonts w:ascii="Arial Narrow" w:hAnsi="Arial Narrow"/>
          <w:b/>
          <w:caps/>
          <w:sz w:val="24"/>
          <w:szCs w:val="24"/>
        </w:rPr>
        <w:t xml:space="preserve"> </w:t>
      </w:r>
      <w:r w:rsidR="004B462E">
        <w:rPr>
          <w:rFonts w:ascii="Arial Narrow" w:hAnsi="Arial Narrow"/>
          <w:b/>
          <w:caps/>
          <w:sz w:val="24"/>
          <w:szCs w:val="24"/>
        </w:rPr>
        <w:t>7</w:t>
      </w:r>
      <w:r w:rsidR="00F979B7">
        <w:rPr>
          <w:rFonts w:ascii="Arial Narrow" w:hAnsi="Arial Narrow"/>
          <w:b/>
          <w:caps/>
          <w:sz w:val="24"/>
          <w:szCs w:val="24"/>
        </w:rPr>
        <w:t>.1</w:t>
      </w:r>
    </w:p>
    <w:p w:rsidR="001C2A78" w:rsidRPr="00B94353" w:rsidRDefault="001C2A78" w:rsidP="001C2A78">
      <w:pPr>
        <w:jc w:val="center"/>
        <w:rPr>
          <w:rFonts w:ascii="Arial Narrow" w:hAnsi="Arial Narrow"/>
          <w:sz w:val="24"/>
          <w:szCs w:val="24"/>
        </w:rPr>
      </w:pPr>
      <w:r w:rsidRPr="00B94353">
        <w:rPr>
          <w:rFonts w:ascii="Arial Narrow" w:hAnsi="Arial Narrow"/>
          <w:sz w:val="24"/>
          <w:szCs w:val="24"/>
        </w:rPr>
        <w:t>FORMULAR DE OFERTA DETALIATA</w:t>
      </w:r>
      <w:r w:rsidR="008150BF">
        <w:rPr>
          <w:rFonts w:ascii="Arial Narrow" w:hAnsi="Arial Narrow"/>
          <w:sz w:val="24"/>
          <w:szCs w:val="24"/>
        </w:rPr>
        <w:t xml:space="preserve"> (DEVIZ) </w:t>
      </w:r>
    </w:p>
    <w:p w:rsidR="001C2A78" w:rsidRPr="005A240F" w:rsidRDefault="001C2A78" w:rsidP="001C2A78">
      <w:pPr>
        <w:jc w:val="center"/>
        <w:rPr>
          <w:rFonts w:ascii="Arial Narrow" w:hAnsi="Arial Narrow"/>
          <w:sz w:val="24"/>
          <w:szCs w:val="24"/>
        </w:rPr>
      </w:pPr>
      <w:r w:rsidRPr="005A240F">
        <w:rPr>
          <w:rFonts w:ascii="Arial Narrow" w:hAnsi="Arial Narrow"/>
          <w:sz w:val="24"/>
          <w:szCs w:val="24"/>
        </w:rPr>
        <w:t xml:space="preserve">Conform solicitarilor din </w:t>
      </w:r>
      <w:r w:rsidR="00D357A8" w:rsidRPr="005A240F">
        <w:rPr>
          <w:rFonts w:ascii="Arial Narrow" w:hAnsi="Arial Narrow"/>
          <w:sz w:val="24"/>
          <w:szCs w:val="24"/>
        </w:rPr>
        <w:t>caietul de sarcini</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610"/>
        <w:gridCol w:w="720"/>
        <w:gridCol w:w="1530"/>
        <w:gridCol w:w="1800"/>
        <w:gridCol w:w="1800"/>
      </w:tblGrid>
      <w:tr w:rsidR="008304A4" w:rsidRPr="00B94353" w:rsidTr="00711060">
        <w:trPr>
          <w:jc w:val="center"/>
        </w:trPr>
        <w:tc>
          <w:tcPr>
            <w:tcW w:w="900" w:type="dxa"/>
          </w:tcPr>
          <w:p w:rsidR="008304A4" w:rsidRPr="00B94353" w:rsidRDefault="008304A4" w:rsidP="001C2A78">
            <w:pPr>
              <w:jc w:val="center"/>
              <w:rPr>
                <w:rFonts w:ascii="Arial Narrow" w:hAnsi="Arial Narrow"/>
                <w:sz w:val="24"/>
                <w:szCs w:val="24"/>
              </w:rPr>
            </w:pPr>
            <w:r w:rsidRPr="00B94353">
              <w:rPr>
                <w:rFonts w:ascii="Arial Narrow" w:hAnsi="Arial Narrow"/>
                <w:sz w:val="24"/>
                <w:szCs w:val="24"/>
              </w:rPr>
              <w:t>Nr.crt.</w:t>
            </w:r>
          </w:p>
        </w:tc>
        <w:tc>
          <w:tcPr>
            <w:tcW w:w="2610" w:type="dxa"/>
          </w:tcPr>
          <w:p w:rsidR="008304A4" w:rsidRPr="00B94353" w:rsidRDefault="008304A4" w:rsidP="001C2A78">
            <w:pPr>
              <w:jc w:val="center"/>
              <w:rPr>
                <w:rFonts w:ascii="Arial Narrow" w:hAnsi="Arial Narrow"/>
                <w:sz w:val="24"/>
                <w:szCs w:val="24"/>
              </w:rPr>
            </w:pPr>
            <w:r w:rsidRPr="00B94353">
              <w:rPr>
                <w:rFonts w:ascii="Arial Narrow" w:hAnsi="Arial Narrow"/>
                <w:sz w:val="24"/>
                <w:szCs w:val="24"/>
              </w:rPr>
              <w:t>Denumire activitate</w:t>
            </w:r>
            <w:r>
              <w:rPr>
                <w:rFonts w:ascii="Arial Narrow" w:hAnsi="Arial Narrow"/>
                <w:sz w:val="24"/>
                <w:szCs w:val="24"/>
              </w:rPr>
              <w:t xml:space="preserve"> (serviciu)</w:t>
            </w:r>
          </w:p>
        </w:tc>
        <w:tc>
          <w:tcPr>
            <w:tcW w:w="720" w:type="dxa"/>
          </w:tcPr>
          <w:p w:rsidR="008304A4" w:rsidRPr="00B94353" w:rsidRDefault="008304A4" w:rsidP="001C2A78">
            <w:pPr>
              <w:jc w:val="center"/>
              <w:rPr>
                <w:rFonts w:ascii="Arial Narrow" w:hAnsi="Arial Narrow"/>
                <w:sz w:val="24"/>
                <w:szCs w:val="24"/>
              </w:rPr>
            </w:pPr>
            <w:r w:rsidRPr="00B94353">
              <w:rPr>
                <w:rFonts w:ascii="Arial Narrow" w:hAnsi="Arial Narrow"/>
                <w:sz w:val="24"/>
                <w:szCs w:val="24"/>
              </w:rPr>
              <w:t>Cantitatea</w:t>
            </w:r>
            <w:r>
              <w:rPr>
                <w:rFonts w:ascii="Arial Narrow" w:hAnsi="Arial Narrow"/>
                <w:sz w:val="24"/>
                <w:szCs w:val="24"/>
              </w:rPr>
              <w:t>/um</w:t>
            </w:r>
          </w:p>
        </w:tc>
        <w:tc>
          <w:tcPr>
            <w:tcW w:w="1530" w:type="dxa"/>
          </w:tcPr>
          <w:p w:rsidR="008304A4" w:rsidRPr="00B94353" w:rsidRDefault="008304A4" w:rsidP="001C2A78">
            <w:pPr>
              <w:jc w:val="center"/>
              <w:rPr>
                <w:rFonts w:ascii="Arial Narrow" w:hAnsi="Arial Narrow"/>
                <w:sz w:val="24"/>
                <w:szCs w:val="24"/>
              </w:rPr>
            </w:pPr>
            <w:r w:rsidRPr="00B94353">
              <w:rPr>
                <w:rFonts w:ascii="Arial Narrow" w:hAnsi="Arial Narrow"/>
                <w:sz w:val="24"/>
                <w:szCs w:val="24"/>
              </w:rPr>
              <w:t>Pret unitar</w:t>
            </w:r>
          </w:p>
          <w:p w:rsidR="008304A4" w:rsidRPr="00B94353" w:rsidRDefault="008304A4" w:rsidP="001C2A78">
            <w:pPr>
              <w:jc w:val="center"/>
              <w:rPr>
                <w:rFonts w:ascii="Arial Narrow" w:hAnsi="Arial Narrow"/>
                <w:sz w:val="24"/>
                <w:szCs w:val="24"/>
              </w:rPr>
            </w:pPr>
            <w:r w:rsidRPr="00B94353">
              <w:rPr>
                <w:rFonts w:ascii="Arial Narrow" w:hAnsi="Arial Narrow"/>
                <w:sz w:val="24"/>
                <w:szCs w:val="24"/>
              </w:rPr>
              <w:t>Lei</w:t>
            </w:r>
          </w:p>
          <w:p w:rsidR="008304A4" w:rsidRPr="00B94353" w:rsidRDefault="008304A4" w:rsidP="001C2A78">
            <w:pPr>
              <w:jc w:val="center"/>
              <w:rPr>
                <w:rFonts w:ascii="Arial Narrow" w:hAnsi="Arial Narrow"/>
                <w:sz w:val="24"/>
                <w:szCs w:val="24"/>
              </w:rPr>
            </w:pPr>
            <w:r w:rsidRPr="00B94353">
              <w:rPr>
                <w:rFonts w:ascii="Arial Narrow" w:hAnsi="Arial Narrow"/>
                <w:sz w:val="24"/>
                <w:szCs w:val="24"/>
              </w:rPr>
              <w:t>Fara TVA</w:t>
            </w:r>
          </w:p>
        </w:tc>
        <w:tc>
          <w:tcPr>
            <w:tcW w:w="1800" w:type="dxa"/>
          </w:tcPr>
          <w:p w:rsidR="008304A4" w:rsidRDefault="008304A4" w:rsidP="008304A4">
            <w:pPr>
              <w:jc w:val="center"/>
              <w:rPr>
                <w:rFonts w:ascii="Arial Narrow" w:hAnsi="Arial Narrow"/>
                <w:sz w:val="24"/>
                <w:szCs w:val="24"/>
              </w:rPr>
            </w:pPr>
            <w:r w:rsidRPr="00B94353">
              <w:rPr>
                <w:rFonts w:ascii="Arial Narrow" w:hAnsi="Arial Narrow"/>
                <w:sz w:val="24"/>
                <w:szCs w:val="24"/>
              </w:rPr>
              <w:t xml:space="preserve">Valoare </w:t>
            </w:r>
            <w:r>
              <w:rPr>
                <w:rFonts w:ascii="Arial Narrow" w:hAnsi="Arial Narrow"/>
                <w:sz w:val="24"/>
                <w:szCs w:val="24"/>
              </w:rPr>
              <w:t>l</w:t>
            </w:r>
            <w:r w:rsidRPr="00B94353">
              <w:rPr>
                <w:rFonts w:ascii="Arial Narrow" w:hAnsi="Arial Narrow"/>
                <w:sz w:val="24"/>
                <w:szCs w:val="24"/>
              </w:rPr>
              <w:t>ei</w:t>
            </w:r>
            <w:r>
              <w:rPr>
                <w:rFonts w:ascii="Arial Narrow" w:hAnsi="Arial Narrow"/>
                <w:sz w:val="24"/>
                <w:szCs w:val="24"/>
              </w:rPr>
              <w:t xml:space="preserve"> fă</w:t>
            </w:r>
            <w:r w:rsidRPr="00B94353">
              <w:rPr>
                <w:rFonts w:ascii="Arial Narrow" w:hAnsi="Arial Narrow"/>
                <w:sz w:val="24"/>
                <w:szCs w:val="24"/>
              </w:rPr>
              <w:t>r</w:t>
            </w:r>
            <w:r>
              <w:rPr>
                <w:rFonts w:ascii="Arial Narrow" w:hAnsi="Arial Narrow"/>
                <w:sz w:val="24"/>
                <w:szCs w:val="24"/>
              </w:rPr>
              <w:t>ă</w:t>
            </w:r>
            <w:r w:rsidRPr="00B94353">
              <w:rPr>
                <w:rFonts w:ascii="Arial Narrow" w:hAnsi="Arial Narrow"/>
                <w:sz w:val="24"/>
                <w:szCs w:val="24"/>
              </w:rPr>
              <w:t xml:space="preserve"> TVA</w:t>
            </w:r>
          </w:p>
          <w:p w:rsidR="008304A4" w:rsidRPr="008304A4" w:rsidRDefault="008304A4" w:rsidP="008304A4">
            <w:pPr>
              <w:jc w:val="center"/>
              <w:rPr>
                <w:rFonts w:ascii="Arial Narrow" w:hAnsi="Arial Narrow"/>
                <w:sz w:val="24"/>
                <w:szCs w:val="24"/>
              </w:rPr>
            </w:pPr>
            <w:r>
              <w:rPr>
                <w:rFonts w:ascii="Arial Narrow" w:hAnsi="Arial Narrow"/>
                <w:sz w:val="24"/>
                <w:szCs w:val="24"/>
              </w:rPr>
              <w:t>(cant. x p.u.)</w:t>
            </w:r>
          </w:p>
        </w:tc>
        <w:tc>
          <w:tcPr>
            <w:tcW w:w="1800" w:type="dxa"/>
          </w:tcPr>
          <w:p w:rsidR="008304A4" w:rsidRPr="00B94353" w:rsidRDefault="008304A4" w:rsidP="008304A4">
            <w:pPr>
              <w:jc w:val="center"/>
              <w:rPr>
                <w:rFonts w:ascii="Arial Narrow" w:hAnsi="Arial Narrow"/>
                <w:sz w:val="24"/>
                <w:szCs w:val="24"/>
              </w:rPr>
            </w:pPr>
            <w:r>
              <w:rPr>
                <w:rFonts w:ascii="Arial Narrow" w:hAnsi="Arial Narrow"/>
                <w:sz w:val="24"/>
                <w:szCs w:val="24"/>
              </w:rPr>
              <w:t>Perioada de prestare</w:t>
            </w:r>
          </w:p>
        </w:tc>
      </w:tr>
      <w:tr w:rsidR="008304A4" w:rsidRPr="00B94353" w:rsidTr="00711060">
        <w:trPr>
          <w:jc w:val="center"/>
        </w:trPr>
        <w:tc>
          <w:tcPr>
            <w:tcW w:w="7560" w:type="dxa"/>
            <w:gridSpan w:val="5"/>
          </w:tcPr>
          <w:p w:rsidR="008304A4" w:rsidRPr="004928A0" w:rsidRDefault="008304A4" w:rsidP="001C2A78">
            <w:pPr>
              <w:rPr>
                <w:rFonts w:ascii="Arial Narrow" w:hAnsi="Arial Narrow"/>
                <w:color w:val="FF0000"/>
                <w:sz w:val="24"/>
                <w:szCs w:val="24"/>
              </w:rPr>
            </w:pPr>
          </w:p>
        </w:tc>
        <w:tc>
          <w:tcPr>
            <w:tcW w:w="1800" w:type="dxa"/>
          </w:tcPr>
          <w:p w:rsidR="008304A4" w:rsidRPr="004928A0" w:rsidRDefault="008304A4" w:rsidP="001C2A78">
            <w:pPr>
              <w:rPr>
                <w:rFonts w:ascii="Arial Narrow" w:hAnsi="Arial Narrow"/>
                <w:color w:val="FF0000"/>
                <w:sz w:val="24"/>
                <w:szCs w:val="24"/>
              </w:rPr>
            </w:pPr>
          </w:p>
        </w:tc>
      </w:tr>
      <w:tr w:rsidR="008304A4" w:rsidRPr="00B94353" w:rsidTr="00711060">
        <w:trPr>
          <w:jc w:val="center"/>
        </w:trPr>
        <w:tc>
          <w:tcPr>
            <w:tcW w:w="900" w:type="dxa"/>
          </w:tcPr>
          <w:p w:rsidR="008304A4" w:rsidRPr="005A240F" w:rsidRDefault="008304A4" w:rsidP="001C2A78">
            <w:pPr>
              <w:jc w:val="center"/>
              <w:rPr>
                <w:rFonts w:ascii="Arial Narrow" w:hAnsi="Arial Narrow"/>
                <w:sz w:val="24"/>
                <w:szCs w:val="24"/>
              </w:rPr>
            </w:pPr>
            <w:r w:rsidRPr="005A240F">
              <w:rPr>
                <w:rFonts w:ascii="Arial Narrow" w:hAnsi="Arial Narrow"/>
                <w:sz w:val="24"/>
                <w:szCs w:val="24"/>
              </w:rPr>
              <w:t>1.</w:t>
            </w:r>
          </w:p>
        </w:tc>
        <w:tc>
          <w:tcPr>
            <w:tcW w:w="2610" w:type="dxa"/>
          </w:tcPr>
          <w:p w:rsidR="008304A4" w:rsidRPr="004928A0" w:rsidRDefault="008304A4" w:rsidP="001C2A78">
            <w:pPr>
              <w:rPr>
                <w:rFonts w:ascii="Arial Narrow" w:hAnsi="Arial Narrow"/>
                <w:color w:val="FF0000"/>
                <w:sz w:val="24"/>
                <w:szCs w:val="24"/>
              </w:rPr>
            </w:pPr>
          </w:p>
        </w:tc>
        <w:tc>
          <w:tcPr>
            <w:tcW w:w="720" w:type="dxa"/>
          </w:tcPr>
          <w:p w:rsidR="008304A4" w:rsidRPr="00B94353" w:rsidRDefault="008304A4" w:rsidP="001C2A78">
            <w:pPr>
              <w:jc w:val="center"/>
              <w:rPr>
                <w:rFonts w:ascii="Arial Narrow" w:hAnsi="Arial Narrow"/>
                <w:sz w:val="24"/>
                <w:szCs w:val="24"/>
              </w:rPr>
            </w:pPr>
          </w:p>
        </w:tc>
        <w:tc>
          <w:tcPr>
            <w:tcW w:w="1530" w:type="dxa"/>
          </w:tcPr>
          <w:p w:rsidR="008304A4" w:rsidRPr="00B94353" w:rsidRDefault="008304A4" w:rsidP="001C2A78">
            <w:pPr>
              <w:jc w:val="center"/>
              <w:rPr>
                <w:rFonts w:ascii="Arial Narrow" w:hAnsi="Arial Narrow"/>
                <w:sz w:val="24"/>
                <w:szCs w:val="24"/>
              </w:rPr>
            </w:pPr>
          </w:p>
        </w:tc>
        <w:tc>
          <w:tcPr>
            <w:tcW w:w="1800" w:type="dxa"/>
          </w:tcPr>
          <w:p w:rsidR="008304A4" w:rsidRPr="00B94353" w:rsidRDefault="008304A4" w:rsidP="001C2A78">
            <w:pPr>
              <w:jc w:val="center"/>
              <w:rPr>
                <w:rFonts w:ascii="Arial Narrow" w:hAnsi="Arial Narrow"/>
                <w:sz w:val="24"/>
                <w:szCs w:val="24"/>
              </w:rPr>
            </w:pPr>
          </w:p>
        </w:tc>
        <w:tc>
          <w:tcPr>
            <w:tcW w:w="1800" w:type="dxa"/>
          </w:tcPr>
          <w:p w:rsidR="008304A4" w:rsidRPr="00B94353" w:rsidRDefault="008304A4" w:rsidP="001C2A78">
            <w:pPr>
              <w:jc w:val="center"/>
              <w:rPr>
                <w:rFonts w:ascii="Arial Narrow" w:hAnsi="Arial Narrow"/>
                <w:sz w:val="24"/>
                <w:szCs w:val="24"/>
              </w:rPr>
            </w:pPr>
          </w:p>
        </w:tc>
      </w:tr>
      <w:tr w:rsidR="008304A4" w:rsidRPr="00B94353" w:rsidTr="00711060">
        <w:trPr>
          <w:jc w:val="center"/>
        </w:trPr>
        <w:tc>
          <w:tcPr>
            <w:tcW w:w="900" w:type="dxa"/>
          </w:tcPr>
          <w:p w:rsidR="008304A4" w:rsidRPr="005A240F" w:rsidRDefault="008304A4" w:rsidP="001C2A78">
            <w:pPr>
              <w:jc w:val="center"/>
              <w:rPr>
                <w:rFonts w:ascii="Arial Narrow" w:hAnsi="Arial Narrow"/>
                <w:sz w:val="24"/>
                <w:szCs w:val="24"/>
              </w:rPr>
            </w:pPr>
            <w:r w:rsidRPr="005A240F">
              <w:rPr>
                <w:rFonts w:ascii="Arial Narrow" w:hAnsi="Arial Narrow"/>
                <w:sz w:val="24"/>
                <w:szCs w:val="24"/>
              </w:rPr>
              <w:t>2.</w:t>
            </w:r>
          </w:p>
        </w:tc>
        <w:tc>
          <w:tcPr>
            <w:tcW w:w="2610" w:type="dxa"/>
          </w:tcPr>
          <w:p w:rsidR="008304A4" w:rsidRPr="004928A0" w:rsidRDefault="008304A4" w:rsidP="001C2A78">
            <w:pPr>
              <w:rPr>
                <w:rFonts w:ascii="Arial Narrow" w:hAnsi="Arial Narrow"/>
                <w:color w:val="FF0000"/>
                <w:sz w:val="24"/>
                <w:szCs w:val="24"/>
              </w:rPr>
            </w:pPr>
          </w:p>
        </w:tc>
        <w:tc>
          <w:tcPr>
            <w:tcW w:w="720" w:type="dxa"/>
          </w:tcPr>
          <w:p w:rsidR="008304A4" w:rsidRPr="00B94353" w:rsidRDefault="008304A4" w:rsidP="001C2A78">
            <w:pPr>
              <w:jc w:val="center"/>
              <w:rPr>
                <w:rFonts w:ascii="Arial Narrow" w:hAnsi="Arial Narrow"/>
                <w:sz w:val="24"/>
                <w:szCs w:val="24"/>
              </w:rPr>
            </w:pPr>
          </w:p>
        </w:tc>
        <w:tc>
          <w:tcPr>
            <w:tcW w:w="1530" w:type="dxa"/>
          </w:tcPr>
          <w:p w:rsidR="008304A4" w:rsidRPr="00B94353" w:rsidRDefault="008304A4" w:rsidP="001C2A78">
            <w:pPr>
              <w:jc w:val="center"/>
              <w:rPr>
                <w:rFonts w:ascii="Arial Narrow" w:hAnsi="Arial Narrow"/>
                <w:sz w:val="24"/>
                <w:szCs w:val="24"/>
              </w:rPr>
            </w:pPr>
          </w:p>
        </w:tc>
        <w:tc>
          <w:tcPr>
            <w:tcW w:w="1800" w:type="dxa"/>
          </w:tcPr>
          <w:p w:rsidR="008304A4" w:rsidRPr="00B94353" w:rsidRDefault="008304A4" w:rsidP="001C2A78">
            <w:pPr>
              <w:jc w:val="center"/>
              <w:rPr>
                <w:rFonts w:ascii="Arial Narrow" w:hAnsi="Arial Narrow"/>
                <w:sz w:val="24"/>
                <w:szCs w:val="24"/>
              </w:rPr>
            </w:pPr>
          </w:p>
        </w:tc>
        <w:tc>
          <w:tcPr>
            <w:tcW w:w="1800" w:type="dxa"/>
          </w:tcPr>
          <w:p w:rsidR="008304A4" w:rsidRPr="00B94353" w:rsidRDefault="008304A4" w:rsidP="001C2A78">
            <w:pPr>
              <w:jc w:val="center"/>
              <w:rPr>
                <w:rFonts w:ascii="Arial Narrow" w:hAnsi="Arial Narrow"/>
                <w:sz w:val="24"/>
                <w:szCs w:val="24"/>
              </w:rPr>
            </w:pPr>
          </w:p>
        </w:tc>
      </w:tr>
      <w:tr w:rsidR="008304A4" w:rsidRPr="00B94353" w:rsidTr="00711060">
        <w:trPr>
          <w:jc w:val="center"/>
        </w:trPr>
        <w:tc>
          <w:tcPr>
            <w:tcW w:w="900" w:type="dxa"/>
          </w:tcPr>
          <w:p w:rsidR="008304A4" w:rsidRPr="005A240F" w:rsidRDefault="008304A4" w:rsidP="001C2A78">
            <w:pPr>
              <w:jc w:val="center"/>
              <w:rPr>
                <w:rFonts w:ascii="Arial Narrow" w:hAnsi="Arial Narrow"/>
                <w:sz w:val="24"/>
                <w:szCs w:val="24"/>
              </w:rPr>
            </w:pPr>
            <w:r w:rsidRPr="005A240F">
              <w:rPr>
                <w:rFonts w:ascii="Arial Narrow" w:hAnsi="Arial Narrow"/>
                <w:sz w:val="24"/>
                <w:szCs w:val="24"/>
              </w:rPr>
              <w:t>3.</w:t>
            </w:r>
          </w:p>
        </w:tc>
        <w:tc>
          <w:tcPr>
            <w:tcW w:w="2610" w:type="dxa"/>
          </w:tcPr>
          <w:p w:rsidR="008304A4" w:rsidRPr="004928A0" w:rsidRDefault="008304A4" w:rsidP="001C2A78">
            <w:pPr>
              <w:rPr>
                <w:rFonts w:ascii="Arial Narrow" w:hAnsi="Arial Narrow"/>
                <w:color w:val="FF0000"/>
                <w:sz w:val="24"/>
                <w:szCs w:val="24"/>
              </w:rPr>
            </w:pPr>
          </w:p>
        </w:tc>
        <w:tc>
          <w:tcPr>
            <w:tcW w:w="720" w:type="dxa"/>
          </w:tcPr>
          <w:p w:rsidR="008304A4" w:rsidRPr="00B94353" w:rsidRDefault="008304A4" w:rsidP="001C2A78">
            <w:pPr>
              <w:jc w:val="center"/>
              <w:rPr>
                <w:rFonts w:ascii="Arial Narrow" w:hAnsi="Arial Narrow"/>
                <w:sz w:val="24"/>
                <w:szCs w:val="24"/>
              </w:rPr>
            </w:pPr>
          </w:p>
        </w:tc>
        <w:tc>
          <w:tcPr>
            <w:tcW w:w="1530" w:type="dxa"/>
          </w:tcPr>
          <w:p w:rsidR="008304A4" w:rsidRPr="00B94353" w:rsidRDefault="008304A4" w:rsidP="001C2A78">
            <w:pPr>
              <w:jc w:val="center"/>
              <w:rPr>
                <w:rFonts w:ascii="Arial Narrow" w:hAnsi="Arial Narrow"/>
                <w:sz w:val="24"/>
                <w:szCs w:val="24"/>
              </w:rPr>
            </w:pPr>
          </w:p>
        </w:tc>
        <w:tc>
          <w:tcPr>
            <w:tcW w:w="1800" w:type="dxa"/>
          </w:tcPr>
          <w:p w:rsidR="008304A4" w:rsidRPr="00B94353" w:rsidRDefault="008304A4" w:rsidP="001C2A78">
            <w:pPr>
              <w:jc w:val="center"/>
              <w:rPr>
                <w:rFonts w:ascii="Arial Narrow" w:hAnsi="Arial Narrow"/>
                <w:sz w:val="24"/>
                <w:szCs w:val="24"/>
              </w:rPr>
            </w:pPr>
          </w:p>
        </w:tc>
        <w:tc>
          <w:tcPr>
            <w:tcW w:w="1800" w:type="dxa"/>
          </w:tcPr>
          <w:p w:rsidR="008304A4" w:rsidRPr="00B94353" w:rsidRDefault="008304A4" w:rsidP="001C2A78">
            <w:pPr>
              <w:jc w:val="center"/>
              <w:rPr>
                <w:rFonts w:ascii="Arial Narrow" w:hAnsi="Arial Narrow"/>
                <w:sz w:val="24"/>
                <w:szCs w:val="24"/>
              </w:rPr>
            </w:pPr>
          </w:p>
        </w:tc>
      </w:tr>
      <w:tr w:rsidR="008304A4" w:rsidRPr="00B94353" w:rsidTr="00711060">
        <w:trPr>
          <w:jc w:val="center"/>
        </w:trPr>
        <w:tc>
          <w:tcPr>
            <w:tcW w:w="900" w:type="dxa"/>
          </w:tcPr>
          <w:p w:rsidR="008304A4" w:rsidRPr="005A240F" w:rsidRDefault="008304A4" w:rsidP="001C2A78">
            <w:pPr>
              <w:jc w:val="center"/>
              <w:rPr>
                <w:rFonts w:ascii="Arial Narrow" w:hAnsi="Arial Narrow"/>
                <w:sz w:val="24"/>
                <w:szCs w:val="24"/>
              </w:rPr>
            </w:pPr>
            <w:r w:rsidRPr="005A240F">
              <w:rPr>
                <w:rFonts w:ascii="Arial Narrow" w:hAnsi="Arial Narrow"/>
                <w:sz w:val="24"/>
                <w:szCs w:val="24"/>
              </w:rPr>
              <w:t>4.</w:t>
            </w:r>
          </w:p>
        </w:tc>
        <w:tc>
          <w:tcPr>
            <w:tcW w:w="2610" w:type="dxa"/>
          </w:tcPr>
          <w:p w:rsidR="008304A4" w:rsidRPr="004928A0" w:rsidRDefault="008304A4" w:rsidP="001C2A78">
            <w:pPr>
              <w:rPr>
                <w:rFonts w:ascii="Arial Narrow" w:hAnsi="Arial Narrow"/>
                <w:color w:val="FF0000"/>
                <w:sz w:val="24"/>
                <w:szCs w:val="24"/>
              </w:rPr>
            </w:pPr>
          </w:p>
        </w:tc>
        <w:tc>
          <w:tcPr>
            <w:tcW w:w="720" w:type="dxa"/>
          </w:tcPr>
          <w:p w:rsidR="008304A4" w:rsidRPr="00B94353" w:rsidRDefault="008304A4" w:rsidP="001C2A78">
            <w:pPr>
              <w:jc w:val="center"/>
              <w:rPr>
                <w:rFonts w:ascii="Arial Narrow" w:hAnsi="Arial Narrow"/>
                <w:sz w:val="24"/>
                <w:szCs w:val="24"/>
              </w:rPr>
            </w:pPr>
          </w:p>
        </w:tc>
        <w:tc>
          <w:tcPr>
            <w:tcW w:w="1530" w:type="dxa"/>
          </w:tcPr>
          <w:p w:rsidR="008304A4" w:rsidRPr="00B94353" w:rsidRDefault="008304A4" w:rsidP="001C2A78">
            <w:pPr>
              <w:jc w:val="center"/>
              <w:rPr>
                <w:rFonts w:ascii="Arial Narrow" w:hAnsi="Arial Narrow"/>
                <w:sz w:val="24"/>
                <w:szCs w:val="24"/>
              </w:rPr>
            </w:pPr>
          </w:p>
        </w:tc>
        <w:tc>
          <w:tcPr>
            <w:tcW w:w="1800" w:type="dxa"/>
          </w:tcPr>
          <w:p w:rsidR="008304A4" w:rsidRPr="00B94353" w:rsidRDefault="008304A4" w:rsidP="001C2A78">
            <w:pPr>
              <w:jc w:val="center"/>
              <w:rPr>
                <w:rFonts w:ascii="Arial Narrow" w:hAnsi="Arial Narrow"/>
                <w:sz w:val="24"/>
                <w:szCs w:val="24"/>
              </w:rPr>
            </w:pPr>
          </w:p>
        </w:tc>
        <w:tc>
          <w:tcPr>
            <w:tcW w:w="1800" w:type="dxa"/>
          </w:tcPr>
          <w:p w:rsidR="008304A4" w:rsidRPr="00B94353" w:rsidRDefault="008304A4" w:rsidP="001C2A78">
            <w:pPr>
              <w:jc w:val="center"/>
              <w:rPr>
                <w:rFonts w:ascii="Arial Narrow" w:hAnsi="Arial Narrow"/>
                <w:sz w:val="24"/>
                <w:szCs w:val="24"/>
              </w:rPr>
            </w:pPr>
          </w:p>
        </w:tc>
      </w:tr>
      <w:tr w:rsidR="008304A4" w:rsidRPr="00B94353" w:rsidTr="00711060">
        <w:trPr>
          <w:jc w:val="center"/>
        </w:trPr>
        <w:tc>
          <w:tcPr>
            <w:tcW w:w="900" w:type="dxa"/>
          </w:tcPr>
          <w:p w:rsidR="008304A4" w:rsidRPr="005A240F" w:rsidRDefault="008304A4" w:rsidP="001C2A78">
            <w:pPr>
              <w:jc w:val="center"/>
              <w:rPr>
                <w:rFonts w:ascii="Arial Narrow" w:hAnsi="Arial Narrow"/>
                <w:sz w:val="24"/>
                <w:szCs w:val="24"/>
              </w:rPr>
            </w:pPr>
            <w:r w:rsidRPr="005A240F">
              <w:rPr>
                <w:rFonts w:ascii="Arial Narrow" w:hAnsi="Arial Narrow"/>
                <w:sz w:val="24"/>
                <w:szCs w:val="24"/>
              </w:rPr>
              <w:t>...</w:t>
            </w:r>
          </w:p>
        </w:tc>
        <w:tc>
          <w:tcPr>
            <w:tcW w:w="2610" w:type="dxa"/>
          </w:tcPr>
          <w:p w:rsidR="008304A4" w:rsidRPr="004928A0" w:rsidRDefault="008304A4" w:rsidP="001C2A78">
            <w:pPr>
              <w:rPr>
                <w:rFonts w:ascii="Arial Narrow" w:hAnsi="Arial Narrow"/>
                <w:color w:val="FF0000"/>
                <w:sz w:val="24"/>
                <w:szCs w:val="24"/>
              </w:rPr>
            </w:pPr>
          </w:p>
        </w:tc>
        <w:tc>
          <w:tcPr>
            <w:tcW w:w="720" w:type="dxa"/>
          </w:tcPr>
          <w:p w:rsidR="008304A4" w:rsidRPr="00B94353" w:rsidRDefault="008304A4" w:rsidP="001C2A78">
            <w:pPr>
              <w:jc w:val="center"/>
              <w:rPr>
                <w:rFonts w:ascii="Arial Narrow" w:hAnsi="Arial Narrow"/>
                <w:sz w:val="24"/>
                <w:szCs w:val="24"/>
              </w:rPr>
            </w:pPr>
          </w:p>
        </w:tc>
        <w:tc>
          <w:tcPr>
            <w:tcW w:w="1530" w:type="dxa"/>
          </w:tcPr>
          <w:p w:rsidR="008304A4" w:rsidRPr="00B94353" w:rsidRDefault="008304A4" w:rsidP="001C2A78">
            <w:pPr>
              <w:jc w:val="center"/>
              <w:rPr>
                <w:rFonts w:ascii="Arial Narrow" w:hAnsi="Arial Narrow"/>
                <w:sz w:val="24"/>
                <w:szCs w:val="24"/>
              </w:rPr>
            </w:pPr>
          </w:p>
        </w:tc>
        <w:tc>
          <w:tcPr>
            <w:tcW w:w="1800" w:type="dxa"/>
          </w:tcPr>
          <w:p w:rsidR="008304A4" w:rsidRPr="00B94353" w:rsidRDefault="008304A4" w:rsidP="001C2A78">
            <w:pPr>
              <w:jc w:val="center"/>
              <w:rPr>
                <w:rFonts w:ascii="Arial Narrow" w:hAnsi="Arial Narrow"/>
                <w:sz w:val="24"/>
                <w:szCs w:val="24"/>
              </w:rPr>
            </w:pPr>
          </w:p>
        </w:tc>
        <w:tc>
          <w:tcPr>
            <w:tcW w:w="1800" w:type="dxa"/>
          </w:tcPr>
          <w:p w:rsidR="008304A4" w:rsidRPr="00B94353" w:rsidRDefault="008304A4" w:rsidP="001C2A78">
            <w:pPr>
              <w:jc w:val="center"/>
              <w:rPr>
                <w:rFonts w:ascii="Arial Narrow" w:hAnsi="Arial Narrow"/>
                <w:sz w:val="24"/>
                <w:szCs w:val="24"/>
              </w:rPr>
            </w:pPr>
          </w:p>
        </w:tc>
      </w:tr>
      <w:tr w:rsidR="008304A4" w:rsidRPr="00B94353" w:rsidTr="00711060">
        <w:trPr>
          <w:jc w:val="center"/>
        </w:trPr>
        <w:tc>
          <w:tcPr>
            <w:tcW w:w="900" w:type="dxa"/>
          </w:tcPr>
          <w:p w:rsidR="008304A4" w:rsidRPr="005A240F" w:rsidRDefault="008304A4" w:rsidP="001C2A78">
            <w:pPr>
              <w:jc w:val="center"/>
              <w:rPr>
                <w:rFonts w:ascii="Arial Narrow" w:hAnsi="Arial Narrow"/>
                <w:sz w:val="24"/>
                <w:szCs w:val="24"/>
              </w:rPr>
            </w:pPr>
            <w:r w:rsidRPr="005A240F">
              <w:rPr>
                <w:rFonts w:ascii="Arial Narrow" w:hAnsi="Arial Narrow"/>
                <w:sz w:val="24"/>
                <w:szCs w:val="24"/>
              </w:rPr>
              <w:t>n.</w:t>
            </w:r>
          </w:p>
        </w:tc>
        <w:tc>
          <w:tcPr>
            <w:tcW w:w="2610" w:type="dxa"/>
          </w:tcPr>
          <w:p w:rsidR="008304A4" w:rsidRPr="004928A0" w:rsidRDefault="008304A4" w:rsidP="001C2A78">
            <w:pPr>
              <w:rPr>
                <w:rFonts w:ascii="Arial Narrow" w:hAnsi="Arial Narrow"/>
                <w:color w:val="FF0000"/>
                <w:sz w:val="24"/>
                <w:szCs w:val="24"/>
              </w:rPr>
            </w:pPr>
          </w:p>
        </w:tc>
        <w:tc>
          <w:tcPr>
            <w:tcW w:w="720" w:type="dxa"/>
          </w:tcPr>
          <w:p w:rsidR="008304A4" w:rsidRPr="00B94353" w:rsidRDefault="008304A4" w:rsidP="001C2A78">
            <w:pPr>
              <w:jc w:val="center"/>
              <w:rPr>
                <w:rFonts w:ascii="Arial Narrow" w:hAnsi="Arial Narrow"/>
                <w:sz w:val="24"/>
                <w:szCs w:val="24"/>
              </w:rPr>
            </w:pPr>
          </w:p>
        </w:tc>
        <w:tc>
          <w:tcPr>
            <w:tcW w:w="1530" w:type="dxa"/>
          </w:tcPr>
          <w:p w:rsidR="008304A4" w:rsidRPr="00B94353" w:rsidRDefault="008304A4" w:rsidP="001C2A78">
            <w:pPr>
              <w:jc w:val="center"/>
              <w:rPr>
                <w:rFonts w:ascii="Arial Narrow" w:hAnsi="Arial Narrow"/>
                <w:sz w:val="24"/>
                <w:szCs w:val="24"/>
              </w:rPr>
            </w:pPr>
          </w:p>
        </w:tc>
        <w:tc>
          <w:tcPr>
            <w:tcW w:w="1800" w:type="dxa"/>
            <w:tcBorders>
              <w:bottom w:val="thinThickSmallGap" w:sz="24" w:space="0" w:color="auto"/>
            </w:tcBorders>
          </w:tcPr>
          <w:p w:rsidR="008304A4" w:rsidRPr="00B94353" w:rsidRDefault="008304A4" w:rsidP="001C2A78">
            <w:pPr>
              <w:jc w:val="center"/>
              <w:rPr>
                <w:rFonts w:ascii="Arial Narrow" w:hAnsi="Arial Narrow"/>
                <w:sz w:val="24"/>
                <w:szCs w:val="24"/>
              </w:rPr>
            </w:pPr>
          </w:p>
        </w:tc>
        <w:tc>
          <w:tcPr>
            <w:tcW w:w="1800" w:type="dxa"/>
          </w:tcPr>
          <w:p w:rsidR="008304A4" w:rsidRPr="00B94353" w:rsidRDefault="008304A4" w:rsidP="001C2A78">
            <w:pPr>
              <w:jc w:val="center"/>
              <w:rPr>
                <w:rFonts w:ascii="Arial Narrow" w:hAnsi="Arial Narrow"/>
                <w:sz w:val="24"/>
                <w:szCs w:val="24"/>
              </w:rPr>
            </w:pPr>
          </w:p>
        </w:tc>
      </w:tr>
      <w:tr w:rsidR="008304A4" w:rsidRPr="00B94353" w:rsidTr="00711060">
        <w:trPr>
          <w:jc w:val="center"/>
        </w:trPr>
        <w:tc>
          <w:tcPr>
            <w:tcW w:w="5760" w:type="dxa"/>
            <w:gridSpan w:val="4"/>
            <w:tcBorders>
              <w:right w:val="thinThickSmallGap" w:sz="24" w:space="0" w:color="auto"/>
            </w:tcBorders>
          </w:tcPr>
          <w:p w:rsidR="008304A4" w:rsidRPr="00B94353" w:rsidRDefault="006E0072" w:rsidP="001C2A78">
            <w:pPr>
              <w:jc w:val="center"/>
              <w:rPr>
                <w:rFonts w:ascii="Arial Narrow" w:hAnsi="Arial Narrow"/>
                <w:sz w:val="24"/>
                <w:szCs w:val="24"/>
              </w:rPr>
            </w:pPr>
            <w:r>
              <w:rPr>
                <w:rFonts w:ascii="Arial Narrow" w:hAnsi="Arial Narrow"/>
                <w:sz w:val="24"/>
                <w:szCs w:val="24"/>
              </w:rPr>
              <w:t>VALOARE TOTALĂ</w:t>
            </w:r>
            <w:r w:rsidR="008304A4" w:rsidRPr="00B94353">
              <w:rPr>
                <w:rFonts w:ascii="Arial Narrow" w:hAnsi="Arial Narrow"/>
                <w:sz w:val="24"/>
                <w:szCs w:val="24"/>
              </w:rPr>
              <w:t xml:space="preserve"> </w:t>
            </w:r>
            <w:r w:rsidR="008304A4">
              <w:rPr>
                <w:rFonts w:ascii="Arial Narrow" w:hAnsi="Arial Narrow"/>
                <w:sz w:val="24"/>
                <w:szCs w:val="24"/>
              </w:rPr>
              <w:t xml:space="preserve">LEI </w:t>
            </w:r>
            <w:r w:rsidR="008304A4" w:rsidRPr="00B94353">
              <w:rPr>
                <w:rFonts w:ascii="Arial Narrow" w:hAnsi="Arial Narrow"/>
                <w:sz w:val="24"/>
                <w:szCs w:val="24"/>
              </w:rPr>
              <w:t xml:space="preserve">FARA TVA </w:t>
            </w:r>
            <w:r w:rsidR="008304A4">
              <w:rPr>
                <w:rFonts w:ascii="Arial Narrow" w:hAnsi="Arial Narrow"/>
                <w:sz w:val="24"/>
                <w:szCs w:val="24"/>
              </w:rPr>
              <w:t>(sum 1-n)</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8304A4" w:rsidRPr="00B94353" w:rsidRDefault="008304A4" w:rsidP="00F02AC3">
            <w:pPr>
              <w:jc w:val="right"/>
              <w:rPr>
                <w:rFonts w:ascii="Arial Narrow" w:hAnsi="Arial Narrow"/>
                <w:sz w:val="24"/>
                <w:szCs w:val="24"/>
              </w:rPr>
            </w:pPr>
          </w:p>
        </w:tc>
        <w:tc>
          <w:tcPr>
            <w:tcW w:w="1800" w:type="dxa"/>
            <w:tcBorders>
              <w:left w:val="thinThickSmallGap" w:sz="24" w:space="0" w:color="auto"/>
              <w:bottom w:val="thinThickSmallGap" w:sz="24" w:space="0" w:color="auto"/>
            </w:tcBorders>
          </w:tcPr>
          <w:p w:rsidR="008304A4" w:rsidRPr="00B94353" w:rsidRDefault="008304A4" w:rsidP="008304A4">
            <w:pPr>
              <w:jc w:val="center"/>
              <w:rPr>
                <w:rFonts w:ascii="Arial Narrow" w:hAnsi="Arial Narrow"/>
                <w:sz w:val="24"/>
                <w:szCs w:val="24"/>
              </w:rPr>
            </w:pPr>
            <w:r>
              <w:rPr>
                <w:rFonts w:ascii="Arial Narrow" w:hAnsi="Arial Narrow"/>
                <w:sz w:val="24"/>
                <w:szCs w:val="24"/>
              </w:rPr>
              <w:t>-</w:t>
            </w:r>
          </w:p>
        </w:tc>
      </w:tr>
      <w:tr w:rsidR="008304A4" w:rsidRPr="00B94353" w:rsidTr="00711060">
        <w:trPr>
          <w:jc w:val="center"/>
        </w:trPr>
        <w:tc>
          <w:tcPr>
            <w:tcW w:w="5760" w:type="dxa"/>
            <w:gridSpan w:val="4"/>
            <w:tcBorders>
              <w:right w:val="thinThickSmallGap" w:sz="24" w:space="0" w:color="auto"/>
            </w:tcBorders>
          </w:tcPr>
          <w:p w:rsidR="008304A4" w:rsidRPr="00B94353" w:rsidRDefault="008304A4" w:rsidP="001C2A78">
            <w:pPr>
              <w:jc w:val="center"/>
              <w:rPr>
                <w:rFonts w:ascii="Arial Narrow" w:hAnsi="Arial Narrow"/>
                <w:sz w:val="24"/>
                <w:szCs w:val="24"/>
              </w:rPr>
            </w:pPr>
            <w:r>
              <w:rPr>
                <w:rFonts w:ascii="Arial Narrow" w:hAnsi="Arial Narrow"/>
                <w:sz w:val="24"/>
                <w:szCs w:val="24"/>
              </w:rPr>
              <w:t>VALOARE TOTALĂ LEI CU TVA (19%)</w:t>
            </w:r>
          </w:p>
        </w:tc>
        <w:tc>
          <w:tcPr>
            <w:tcW w:w="3600" w:type="dxa"/>
            <w:gridSpan w:val="2"/>
            <w:tcBorders>
              <w:left w:val="thinThickSmallGap" w:sz="24" w:space="0" w:color="auto"/>
              <w:bottom w:val="thinThickSmallGap" w:sz="24" w:space="0" w:color="auto"/>
              <w:right w:val="thinThickSmallGap" w:sz="24" w:space="0" w:color="auto"/>
            </w:tcBorders>
          </w:tcPr>
          <w:p w:rsidR="008304A4" w:rsidRDefault="008304A4" w:rsidP="008304A4">
            <w:pPr>
              <w:jc w:val="center"/>
              <w:rPr>
                <w:rFonts w:ascii="Arial Narrow" w:hAnsi="Arial Narrow"/>
                <w:sz w:val="24"/>
                <w:szCs w:val="24"/>
              </w:rPr>
            </w:pPr>
          </w:p>
        </w:tc>
      </w:tr>
    </w:tbl>
    <w:p w:rsidR="008304A4" w:rsidRDefault="008304A4" w:rsidP="001C2A78">
      <w:pPr>
        <w:rPr>
          <w:rFonts w:ascii="Arial Narrow" w:hAnsi="Arial Narrow"/>
          <w:sz w:val="24"/>
          <w:szCs w:val="24"/>
        </w:rPr>
      </w:pPr>
    </w:p>
    <w:p w:rsidR="001C2A78" w:rsidRPr="00B94353" w:rsidRDefault="001C2A78" w:rsidP="001C2A78">
      <w:pPr>
        <w:rPr>
          <w:rFonts w:ascii="Arial Narrow" w:hAnsi="Arial Narrow"/>
          <w:sz w:val="24"/>
          <w:szCs w:val="24"/>
        </w:rPr>
      </w:pPr>
      <w:r w:rsidRPr="00B94353">
        <w:rPr>
          <w:rFonts w:ascii="Arial Narrow" w:hAnsi="Arial Narrow"/>
          <w:sz w:val="24"/>
          <w:szCs w:val="24"/>
        </w:rPr>
        <w:t xml:space="preserve">   NOTA:                </w:t>
      </w:r>
    </w:p>
    <w:p w:rsidR="001C2A78" w:rsidRPr="00B94353" w:rsidRDefault="001C2A78" w:rsidP="00D357A8">
      <w:pPr>
        <w:jc w:val="both"/>
        <w:rPr>
          <w:rFonts w:ascii="Arial Narrow" w:hAnsi="Arial Narrow"/>
          <w:sz w:val="24"/>
          <w:szCs w:val="24"/>
        </w:rPr>
      </w:pPr>
      <w:r w:rsidRPr="00B94353">
        <w:rPr>
          <w:rFonts w:ascii="Arial Narrow" w:hAnsi="Arial Narrow"/>
          <w:sz w:val="24"/>
          <w:szCs w:val="24"/>
        </w:rPr>
        <w:t>Oferta financiara trebuie sa respecte cerintele solicitate in caietul de sarcini.</w:t>
      </w:r>
    </w:p>
    <w:p w:rsidR="001C2A78" w:rsidRPr="00B94353" w:rsidRDefault="001C2A78" w:rsidP="00D357A8">
      <w:pPr>
        <w:jc w:val="both"/>
        <w:rPr>
          <w:rFonts w:ascii="Arial Narrow" w:hAnsi="Arial Narrow"/>
          <w:sz w:val="24"/>
          <w:szCs w:val="24"/>
        </w:rPr>
      </w:pPr>
      <w:r w:rsidRPr="00B94353">
        <w:rPr>
          <w:rFonts w:ascii="Arial Narrow" w:hAnsi="Arial Narrow"/>
          <w:sz w:val="24"/>
          <w:szCs w:val="24"/>
        </w:rPr>
        <w:t xml:space="preserve">Pentru fiecare serviciu/produs </w:t>
      </w:r>
      <w:r w:rsidR="00D357A8">
        <w:rPr>
          <w:rFonts w:ascii="Arial Narrow" w:hAnsi="Arial Narrow"/>
          <w:sz w:val="24"/>
          <w:szCs w:val="24"/>
        </w:rPr>
        <w:t xml:space="preserve">se solicita obligatoriu </w:t>
      </w:r>
      <w:r w:rsidRPr="00B94353">
        <w:rPr>
          <w:rFonts w:ascii="Arial Narrow" w:hAnsi="Arial Narrow"/>
          <w:sz w:val="24"/>
          <w:szCs w:val="24"/>
        </w:rPr>
        <w:t xml:space="preserve">indicarea costurilor in formularul de oferta </w:t>
      </w:r>
    </w:p>
    <w:p w:rsidR="001C2A78" w:rsidRPr="00B94353" w:rsidRDefault="001C2A78" w:rsidP="001C2A78">
      <w:pPr>
        <w:rPr>
          <w:rFonts w:ascii="Arial Narrow" w:hAnsi="Arial Narrow"/>
          <w:sz w:val="24"/>
          <w:szCs w:val="24"/>
        </w:rPr>
      </w:pPr>
    </w:p>
    <w:p w:rsidR="001C2A78" w:rsidRPr="00B94353" w:rsidRDefault="001C2A78" w:rsidP="001C2A78">
      <w:pPr>
        <w:rPr>
          <w:rFonts w:ascii="Arial Narrow" w:hAnsi="Arial Narrow"/>
          <w:sz w:val="24"/>
          <w:szCs w:val="24"/>
          <w:lang w:val="it-IT"/>
        </w:rPr>
      </w:pPr>
      <w:r w:rsidRPr="00B94353">
        <w:rPr>
          <w:rFonts w:ascii="Arial Narrow" w:hAnsi="Arial Narrow"/>
          <w:sz w:val="24"/>
          <w:szCs w:val="24"/>
          <w:lang w:val="it-IT"/>
        </w:rPr>
        <w:t xml:space="preserve">    Data completării ......................                                              Operator economic,</w:t>
      </w:r>
    </w:p>
    <w:p w:rsidR="001C2A78" w:rsidRPr="00B94353" w:rsidRDefault="001C2A78" w:rsidP="001C2A78">
      <w:pPr>
        <w:jc w:val="center"/>
        <w:rPr>
          <w:rFonts w:ascii="Arial Narrow" w:hAnsi="Arial Narrow"/>
          <w:sz w:val="24"/>
          <w:szCs w:val="24"/>
          <w:lang w:val="it-IT"/>
        </w:rPr>
      </w:pPr>
      <w:r w:rsidRPr="00B94353">
        <w:rPr>
          <w:rFonts w:ascii="Arial Narrow" w:hAnsi="Arial Narrow"/>
          <w:sz w:val="24"/>
          <w:szCs w:val="24"/>
          <w:lang w:val="it-IT"/>
        </w:rPr>
        <w:t xml:space="preserve">                                                                             ......................................</w:t>
      </w:r>
    </w:p>
    <w:p w:rsidR="001C2A78" w:rsidRPr="00B94353" w:rsidRDefault="001C2A78" w:rsidP="001C2A78">
      <w:pPr>
        <w:jc w:val="center"/>
        <w:rPr>
          <w:rFonts w:ascii="Arial Narrow" w:hAnsi="Arial Narrow"/>
          <w:i/>
          <w:sz w:val="24"/>
          <w:szCs w:val="24"/>
          <w:lang w:val="it-IT"/>
        </w:rPr>
      </w:pPr>
      <w:r w:rsidRPr="00B94353">
        <w:rPr>
          <w:rFonts w:ascii="Arial Narrow" w:hAnsi="Arial Narrow"/>
          <w:i/>
          <w:sz w:val="24"/>
          <w:szCs w:val="24"/>
          <w:lang w:val="it-IT"/>
        </w:rPr>
        <w:t xml:space="preserve">                                                                                                      (semnatura autorizată)</w:t>
      </w:r>
    </w:p>
    <w:p w:rsidR="001C2A78" w:rsidRPr="00B94353" w:rsidRDefault="001C2A78" w:rsidP="001C2A78">
      <w:pPr>
        <w:jc w:val="center"/>
        <w:rPr>
          <w:rFonts w:ascii="Arial Narrow" w:hAnsi="Arial Narrow"/>
          <w:sz w:val="24"/>
          <w:szCs w:val="24"/>
        </w:rPr>
      </w:pPr>
    </w:p>
    <w:p w:rsidR="001C2A78" w:rsidRPr="00B94353" w:rsidRDefault="001C2A78" w:rsidP="00AC3850">
      <w:pPr>
        <w:spacing w:after="0"/>
        <w:jc w:val="center"/>
        <w:rPr>
          <w:rFonts w:ascii="Arial Narrow" w:hAnsi="Arial Narrow"/>
          <w:noProof/>
          <w:sz w:val="24"/>
          <w:szCs w:val="24"/>
        </w:rPr>
      </w:pPr>
    </w:p>
    <w:p w:rsidR="000819B4" w:rsidRPr="00B94353" w:rsidRDefault="000819B4" w:rsidP="00AC3850">
      <w:pPr>
        <w:spacing w:after="0"/>
        <w:jc w:val="right"/>
        <w:rPr>
          <w:rFonts w:ascii="Arial Narrow" w:hAnsi="Arial Narrow"/>
          <w:b/>
          <w:bCs/>
          <w:noProof/>
          <w:sz w:val="24"/>
          <w:szCs w:val="24"/>
        </w:rPr>
      </w:pPr>
    </w:p>
    <w:p w:rsidR="000819B4" w:rsidRPr="00B94353" w:rsidRDefault="000819B4" w:rsidP="00AC3850">
      <w:pPr>
        <w:spacing w:after="0"/>
        <w:jc w:val="right"/>
        <w:rPr>
          <w:rFonts w:ascii="Arial Narrow" w:hAnsi="Arial Narrow"/>
          <w:b/>
          <w:bCs/>
          <w:noProof/>
          <w:sz w:val="24"/>
          <w:szCs w:val="24"/>
        </w:rPr>
      </w:pPr>
    </w:p>
    <w:p w:rsidR="000819B4" w:rsidRPr="00B94353" w:rsidRDefault="000819B4" w:rsidP="00AC3850">
      <w:pPr>
        <w:spacing w:after="0"/>
        <w:jc w:val="right"/>
        <w:rPr>
          <w:rFonts w:ascii="Arial Narrow" w:hAnsi="Arial Narrow"/>
          <w:b/>
          <w:bCs/>
          <w:noProof/>
          <w:sz w:val="24"/>
          <w:szCs w:val="24"/>
        </w:rPr>
      </w:pPr>
    </w:p>
    <w:p w:rsidR="000819B4" w:rsidRPr="00B94353" w:rsidRDefault="000819B4" w:rsidP="00AC3850">
      <w:pPr>
        <w:spacing w:after="0"/>
        <w:jc w:val="right"/>
        <w:rPr>
          <w:rFonts w:ascii="Arial Narrow" w:hAnsi="Arial Narrow"/>
          <w:b/>
          <w:bCs/>
          <w:noProof/>
          <w:sz w:val="24"/>
          <w:szCs w:val="24"/>
        </w:rPr>
      </w:pPr>
    </w:p>
    <w:p w:rsidR="000819B4" w:rsidRPr="00B94353" w:rsidRDefault="000819B4" w:rsidP="00AC3850">
      <w:pPr>
        <w:spacing w:after="0"/>
        <w:jc w:val="right"/>
        <w:rPr>
          <w:rFonts w:ascii="Arial Narrow" w:hAnsi="Arial Narrow"/>
          <w:b/>
          <w:bCs/>
          <w:noProof/>
          <w:sz w:val="24"/>
          <w:szCs w:val="24"/>
        </w:rPr>
      </w:pPr>
    </w:p>
    <w:p w:rsidR="00502195" w:rsidRPr="00B94353" w:rsidRDefault="00502195" w:rsidP="00AC3850">
      <w:pPr>
        <w:spacing w:after="0"/>
        <w:jc w:val="right"/>
        <w:rPr>
          <w:rFonts w:ascii="Arial Narrow" w:hAnsi="Arial Narrow"/>
          <w:b/>
          <w:bCs/>
          <w:noProof/>
          <w:sz w:val="24"/>
          <w:szCs w:val="24"/>
        </w:rPr>
      </w:pPr>
    </w:p>
    <w:p w:rsidR="00502195" w:rsidRDefault="00502195" w:rsidP="00AC3850">
      <w:pPr>
        <w:spacing w:after="0"/>
        <w:jc w:val="right"/>
        <w:rPr>
          <w:rFonts w:ascii="Arial Narrow" w:hAnsi="Arial Narrow"/>
          <w:b/>
          <w:bCs/>
          <w:noProof/>
          <w:sz w:val="24"/>
          <w:szCs w:val="24"/>
        </w:rPr>
      </w:pPr>
    </w:p>
    <w:p w:rsidR="006D3CC5" w:rsidRDefault="006D3CC5" w:rsidP="00AC3850">
      <w:pPr>
        <w:spacing w:after="0"/>
        <w:jc w:val="right"/>
        <w:rPr>
          <w:rFonts w:ascii="Arial Narrow" w:hAnsi="Arial Narrow"/>
          <w:b/>
          <w:bCs/>
          <w:noProof/>
          <w:sz w:val="24"/>
          <w:szCs w:val="24"/>
        </w:rPr>
      </w:pPr>
    </w:p>
    <w:p w:rsidR="006D3CC5" w:rsidRDefault="006D3CC5" w:rsidP="00AC3850">
      <w:pPr>
        <w:spacing w:after="0"/>
        <w:jc w:val="right"/>
        <w:rPr>
          <w:rFonts w:ascii="Arial Narrow" w:hAnsi="Arial Narrow"/>
          <w:b/>
          <w:bCs/>
          <w:noProof/>
          <w:sz w:val="24"/>
          <w:szCs w:val="24"/>
        </w:rPr>
      </w:pPr>
    </w:p>
    <w:p w:rsidR="004F4A8B" w:rsidRPr="00B94353" w:rsidRDefault="009A0350" w:rsidP="00AC3850">
      <w:pPr>
        <w:spacing w:after="0"/>
        <w:jc w:val="right"/>
        <w:rPr>
          <w:rStyle w:val="PageNumber"/>
          <w:rFonts w:ascii="Arial Narrow" w:hAnsi="Arial Narrow"/>
          <w:noProof/>
          <w:sz w:val="24"/>
          <w:szCs w:val="24"/>
        </w:rPr>
      </w:pPr>
      <w:r w:rsidRPr="00B94353">
        <w:rPr>
          <w:rStyle w:val="PageNumber"/>
          <w:rFonts w:ascii="Arial Narrow" w:hAnsi="Arial Narrow"/>
          <w:b/>
          <w:noProof/>
          <w:sz w:val="24"/>
          <w:szCs w:val="24"/>
        </w:rPr>
        <w:t xml:space="preserve">FORMULARUL </w:t>
      </w:r>
      <w:r w:rsidR="004B462E">
        <w:rPr>
          <w:rStyle w:val="PageNumber"/>
          <w:rFonts w:ascii="Arial Narrow" w:hAnsi="Arial Narrow"/>
          <w:b/>
          <w:noProof/>
          <w:sz w:val="24"/>
          <w:szCs w:val="24"/>
        </w:rPr>
        <w:t>8</w:t>
      </w:r>
    </w:p>
    <w:p w:rsidR="004F4A8B" w:rsidRPr="00B94353" w:rsidRDefault="004F4A8B" w:rsidP="00AC3850">
      <w:pPr>
        <w:spacing w:after="0"/>
        <w:jc w:val="center"/>
        <w:rPr>
          <w:rFonts w:ascii="Arial Narrow" w:hAnsi="Arial Narrow"/>
          <w:b/>
          <w:noProof/>
          <w:sz w:val="24"/>
          <w:szCs w:val="24"/>
        </w:rPr>
      </w:pPr>
    </w:p>
    <w:p w:rsidR="008C4C6B" w:rsidRPr="00B94353" w:rsidRDefault="008C4C6B" w:rsidP="008C4C6B">
      <w:pPr>
        <w:jc w:val="both"/>
        <w:rPr>
          <w:rFonts w:ascii="Arial Narrow" w:hAnsi="Arial Narrow"/>
          <w:i/>
          <w:sz w:val="24"/>
          <w:szCs w:val="24"/>
          <w:lang w:val="it-IT"/>
        </w:rPr>
      </w:pPr>
      <w:r w:rsidRPr="00B94353">
        <w:rPr>
          <w:rFonts w:ascii="Arial Narrow" w:hAnsi="Arial Narrow"/>
          <w:i/>
          <w:sz w:val="24"/>
          <w:szCs w:val="24"/>
          <w:lang w:val="it-IT"/>
        </w:rPr>
        <w:t>OPERATOR ECONOMIC</w:t>
      </w:r>
    </w:p>
    <w:p w:rsidR="008C4C6B" w:rsidRPr="00B94353" w:rsidRDefault="008C4C6B" w:rsidP="008C4C6B">
      <w:pPr>
        <w:jc w:val="both"/>
        <w:rPr>
          <w:rFonts w:ascii="Arial Narrow" w:hAnsi="Arial Narrow"/>
          <w:sz w:val="24"/>
          <w:szCs w:val="24"/>
          <w:lang w:val="it-IT"/>
        </w:rPr>
      </w:pPr>
      <w:r w:rsidRPr="00B94353">
        <w:rPr>
          <w:rFonts w:ascii="Arial Narrow" w:hAnsi="Arial Narrow"/>
          <w:sz w:val="24"/>
          <w:szCs w:val="24"/>
          <w:lang w:val="it-IT"/>
        </w:rPr>
        <w:t xml:space="preserve">  _____________________</w:t>
      </w:r>
    </w:p>
    <w:p w:rsidR="008C4C6B" w:rsidRPr="00B94353" w:rsidRDefault="008C4C6B" w:rsidP="008C4C6B">
      <w:pPr>
        <w:jc w:val="both"/>
        <w:rPr>
          <w:rFonts w:ascii="Arial Narrow" w:hAnsi="Arial Narrow"/>
          <w:i/>
          <w:sz w:val="24"/>
          <w:szCs w:val="24"/>
          <w:lang w:val="it-IT"/>
        </w:rPr>
      </w:pPr>
      <w:r w:rsidRPr="00B94353">
        <w:rPr>
          <w:rFonts w:ascii="Arial Narrow" w:hAnsi="Arial Narrow"/>
          <w:i/>
          <w:sz w:val="24"/>
          <w:szCs w:val="24"/>
          <w:lang w:val="it-IT"/>
        </w:rPr>
        <w:t xml:space="preserve">     (denumirea/numele)</w:t>
      </w:r>
    </w:p>
    <w:p w:rsidR="008C4C6B" w:rsidRPr="00B94353" w:rsidRDefault="008C4C6B" w:rsidP="008C4C6B">
      <w:pPr>
        <w:jc w:val="both"/>
        <w:rPr>
          <w:rFonts w:ascii="Arial Narrow" w:hAnsi="Arial Narrow"/>
          <w:sz w:val="24"/>
          <w:szCs w:val="24"/>
        </w:rPr>
      </w:pPr>
    </w:p>
    <w:p w:rsidR="008C4C6B" w:rsidRPr="00B94353" w:rsidRDefault="008C4C6B" w:rsidP="008C4C6B">
      <w:pPr>
        <w:jc w:val="both"/>
        <w:rPr>
          <w:rFonts w:ascii="Arial Narrow" w:hAnsi="Arial Narrow"/>
          <w:sz w:val="24"/>
          <w:szCs w:val="24"/>
        </w:rPr>
      </w:pPr>
    </w:p>
    <w:p w:rsidR="008C4C6B" w:rsidRPr="00B94353" w:rsidRDefault="008C4C6B" w:rsidP="008C4C6B">
      <w:pPr>
        <w:jc w:val="center"/>
        <w:rPr>
          <w:rFonts w:ascii="Arial Narrow" w:hAnsi="Arial Narrow"/>
          <w:sz w:val="24"/>
          <w:szCs w:val="24"/>
        </w:rPr>
      </w:pPr>
      <w:r w:rsidRPr="00B94353">
        <w:rPr>
          <w:rFonts w:ascii="Arial Narrow" w:hAnsi="Arial Narrow"/>
          <w:sz w:val="24"/>
          <w:szCs w:val="24"/>
        </w:rPr>
        <w:t>DECLARAŢIE PRIVIND LISTA PRINCIPALELOR</w:t>
      </w:r>
    </w:p>
    <w:p w:rsidR="008C4C6B" w:rsidRPr="00B94353" w:rsidRDefault="008C4C6B" w:rsidP="008C4C6B">
      <w:pPr>
        <w:jc w:val="center"/>
        <w:rPr>
          <w:rFonts w:ascii="Arial Narrow" w:hAnsi="Arial Narrow"/>
          <w:sz w:val="24"/>
          <w:szCs w:val="24"/>
        </w:rPr>
      </w:pPr>
      <w:r w:rsidRPr="00B94353">
        <w:rPr>
          <w:rFonts w:ascii="Arial Narrow" w:hAnsi="Arial Narrow"/>
          <w:sz w:val="24"/>
          <w:szCs w:val="24"/>
        </w:rPr>
        <w:t xml:space="preserve">PRESTARI DE SERVICII </w:t>
      </w:r>
    </w:p>
    <w:p w:rsidR="008C4C6B" w:rsidRPr="00B94353" w:rsidRDefault="008C4C6B" w:rsidP="008C4C6B">
      <w:pPr>
        <w:jc w:val="center"/>
        <w:rPr>
          <w:rFonts w:ascii="Arial Narrow" w:hAnsi="Arial Narrow"/>
          <w:sz w:val="24"/>
          <w:szCs w:val="24"/>
        </w:rPr>
      </w:pPr>
    </w:p>
    <w:p w:rsidR="008C4C6B" w:rsidRPr="00B94353" w:rsidRDefault="008C4C6B" w:rsidP="008C4C6B">
      <w:pPr>
        <w:rPr>
          <w:rFonts w:ascii="Arial Narrow" w:hAnsi="Arial Narrow"/>
          <w:i/>
          <w:sz w:val="24"/>
          <w:szCs w:val="24"/>
          <w:lang w:val="it-IT"/>
        </w:rPr>
      </w:pPr>
      <w:r w:rsidRPr="00B94353">
        <w:rPr>
          <w:rFonts w:ascii="Arial Narrow" w:hAnsi="Arial Narrow"/>
          <w:sz w:val="24"/>
          <w:szCs w:val="24"/>
          <w:lang w:val="it-IT"/>
        </w:rPr>
        <w:tab/>
        <w:t>Subsemnatul, reprezentant împuternicit al ................................................................................................................................................</w:t>
      </w:r>
      <w:r w:rsidRPr="00B94353">
        <w:rPr>
          <w:rFonts w:ascii="Arial Narrow" w:hAnsi="Arial Narrow"/>
          <w:i/>
          <w:sz w:val="24"/>
          <w:szCs w:val="24"/>
          <w:lang w:val="it-IT"/>
        </w:rPr>
        <w:t xml:space="preserve">                           </w:t>
      </w:r>
    </w:p>
    <w:p w:rsidR="008C4C6B" w:rsidRPr="00B94353" w:rsidRDefault="008C4C6B" w:rsidP="008C4C6B">
      <w:pPr>
        <w:rPr>
          <w:rFonts w:ascii="Arial Narrow" w:hAnsi="Arial Narrow"/>
          <w:i/>
          <w:sz w:val="24"/>
          <w:szCs w:val="24"/>
          <w:lang w:val="it-IT"/>
        </w:rPr>
      </w:pPr>
      <w:r w:rsidRPr="00B94353">
        <w:rPr>
          <w:rFonts w:ascii="Arial Narrow" w:hAnsi="Arial Narrow"/>
          <w:i/>
          <w:sz w:val="24"/>
          <w:szCs w:val="24"/>
          <w:lang w:val="it-IT"/>
        </w:rPr>
        <w:t xml:space="preserve">   (denumirea/numele si sediul/adresa operatorului economic)</w:t>
      </w:r>
    </w:p>
    <w:p w:rsidR="008C4C6B" w:rsidRPr="00B94353" w:rsidRDefault="008C4C6B" w:rsidP="008C4C6B">
      <w:pPr>
        <w:rPr>
          <w:rFonts w:ascii="Arial Narrow" w:hAnsi="Arial Narrow"/>
          <w:sz w:val="24"/>
          <w:szCs w:val="24"/>
          <w:lang w:val="it-IT"/>
        </w:rPr>
      </w:pPr>
      <w:r w:rsidRPr="00B94353">
        <w:rPr>
          <w:rFonts w:ascii="Arial Narrow" w:hAnsi="Arial Narrow"/>
          <w:sz w:val="24"/>
          <w:szCs w:val="24"/>
          <w:lang w:val="it-IT"/>
        </w:rPr>
        <w:t>declar pe propria răspundere, sub sancţiunile aplicate faptei de fals în acte publice, ca datele prezentate în tabelul anexat sunt reale.</w:t>
      </w:r>
    </w:p>
    <w:p w:rsidR="008C4C6B" w:rsidRPr="00B94353" w:rsidRDefault="008C4C6B" w:rsidP="008C4C6B">
      <w:pPr>
        <w:jc w:val="both"/>
        <w:rPr>
          <w:rFonts w:ascii="Arial Narrow" w:hAnsi="Arial Narrow"/>
          <w:sz w:val="24"/>
          <w:szCs w:val="24"/>
          <w:lang w:val="it-IT"/>
        </w:rPr>
      </w:pPr>
      <w:r w:rsidRPr="00B94353">
        <w:rPr>
          <w:rFonts w:ascii="Arial Narrow" w:hAnsi="Arial Narrow"/>
          <w:sz w:val="24"/>
          <w:szCs w:val="24"/>
          <w:lang w:val="it-IT"/>
        </w:rPr>
        <w:tab/>
        <w:t>Subsemnatul declar ca informaţiile furnizate in</w:t>
      </w:r>
      <w:r w:rsidR="00D357A8">
        <w:rPr>
          <w:rFonts w:ascii="Arial Narrow" w:hAnsi="Arial Narrow"/>
          <w:sz w:val="24"/>
          <w:szCs w:val="24"/>
          <w:lang w:val="it-IT"/>
        </w:rPr>
        <w:t xml:space="preserve"> anexa/anexele la formularul 9</w:t>
      </w:r>
      <w:r w:rsidRPr="00B94353">
        <w:rPr>
          <w:rFonts w:ascii="Arial Narrow" w:hAnsi="Arial Narrow"/>
          <w:sz w:val="24"/>
          <w:szCs w:val="24"/>
          <w:lang w:val="it-IT"/>
        </w:rPr>
        <w:t xml:space="preserve"> –</w:t>
      </w:r>
      <w:r w:rsidR="00D357A8">
        <w:rPr>
          <w:rFonts w:ascii="Arial Narrow" w:hAnsi="Arial Narrow"/>
          <w:sz w:val="24"/>
          <w:szCs w:val="24"/>
          <w:lang w:val="it-IT"/>
        </w:rPr>
        <w:t xml:space="preserve"> </w:t>
      </w:r>
      <w:r w:rsidRPr="00B94353">
        <w:rPr>
          <w:rFonts w:ascii="Arial Narrow" w:hAnsi="Arial Narrow"/>
          <w:sz w:val="24"/>
          <w:szCs w:val="24"/>
          <w:lang w:val="it-IT"/>
        </w:rPr>
        <w:t>Experienta Similara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8C4C6B" w:rsidRPr="00B94353" w:rsidRDefault="008C4C6B" w:rsidP="008C4C6B">
      <w:pPr>
        <w:rPr>
          <w:rFonts w:ascii="Arial Narrow" w:hAnsi="Arial Narrow"/>
          <w:sz w:val="24"/>
          <w:szCs w:val="24"/>
          <w:lang w:val="it-IT"/>
        </w:rPr>
      </w:pPr>
      <w:r w:rsidRPr="00B94353">
        <w:rPr>
          <w:rFonts w:ascii="Arial Narrow" w:hAnsi="Arial Narrow"/>
          <w:sz w:val="24"/>
          <w:szCs w:val="24"/>
          <w:lang w:val="it-IT"/>
        </w:rPr>
        <w:tab/>
        <w:t xml:space="preserve">Subsemnatul autorizez prin prezenta orice instituţie, societate comercială, bancă, alte persoane juridice să furnizeze informaţii reprezentanţilor autorizaţi ai ........................................................................... </w:t>
      </w:r>
    </w:p>
    <w:p w:rsidR="008C4C6B" w:rsidRPr="00B94353" w:rsidRDefault="008C4C6B" w:rsidP="008C4C6B">
      <w:pPr>
        <w:rPr>
          <w:rFonts w:ascii="Arial Narrow" w:hAnsi="Arial Narrow"/>
          <w:sz w:val="24"/>
          <w:szCs w:val="24"/>
          <w:lang w:val="it-IT"/>
        </w:rPr>
      </w:pPr>
      <w:r w:rsidRPr="00B94353">
        <w:rPr>
          <w:rFonts w:ascii="Arial Narrow" w:hAnsi="Arial Narrow"/>
          <w:sz w:val="24"/>
          <w:szCs w:val="24"/>
          <w:lang w:val="it-IT"/>
        </w:rPr>
        <w:t>(denumirea si adre</w:t>
      </w:r>
      <w:r w:rsidR="00D357A8">
        <w:rPr>
          <w:rFonts w:ascii="Arial Narrow" w:hAnsi="Arial Narrow"/>
          <w:sz w:val="24"/>
          <w:szCs w:val="24"/>
          <w:lang w:val="it-IT"/>
        </w:rPr>
        <w:t xml:space="preserve">sa autoritaţii contractante) </w:t>
      </w:r>
      <w:r w:rsidRPr="00B94353">
        <w:rPr>
          <w:rFonts w:ascii="Arial Narrow" w:hAnsi="Arial Narrow"/>
          <w:sz w:val="24"/>
          <w:szCs w:val="24"/>
          <w:lang w:val="it-IT"/>
        </w:rPr>
        <w:t>cu privire la orice aspect tehnic si financiar in legatură cu activitatea noastră.</w:t>
      </w:r>
    </w:p>
    <w:p w:rsidR="008C4C6B" w:rsidRPr="00B94353" w:rsidRDefault="008C4C6B" w:rsidP="00B94353">
      <w:pPr>
        <w:jc w:val="both"/>
        <w:rPr>
          <w:rFonts w:ascii="Arial Narrow" w:hAnsi="Arial Narrow"/>
          <w:sz w:val="24"/>
          <w:szCs w:val="24"/>
          <w:lang w:val="it-IT"/>
        </w:rPr>
      </w:pPr>
      <w:r w:rsidRPr="00B94353">
        <w:rPr>
          <w:rFonts w:ascii="Arial Narrow" w:hAnsi="Arial Narrow"/>
          <w:sz w:val="24"/>
          <w:szCs w:val="24"/>
          <w:lang w:val="it-IT"/>
        </w:rPr>
        <w:tab/>
      </w:r>
    </w:p>
    <w:p w:rsidR="008C4C6B" w:rsidRPr="00B94353" w:rsidRDefault="008C4C6B" w:rsidP="008C4C6B">
      <w:pPr>
        <w:rPr>
          <w:rFonts w:ascii="Arial Narrow" w:hAnsi="Arial Narrow"/>
          <w:sz w:val="24"/>
          <w:szCs w:val="24"/>
        </w:rPr>
      </w:pPr>
      <w:r w:rsidRPr="00B94353">
        <w:rPr>
          <w:rFonts w:ascii="Arial Narrow" w:hAnsi="Arial Narrow"/>
          <w:sz w:val="24"/>
          <w:szCs w:val="24"/>
        </w:rPr>
        <w:tab/>
      </w:r>
      <w:r w:rsidRPr="00B94353">
        <w:rPr>
          <w:rFonts w:ascii="Arial Narrow" w:hAnsi="Arial Narrow"/>
          <w:i/>
          <w:sz w:val="24"/>
          <w:szCs w:val="24"/>
        </w:rPr>
        <w:tab/>
      </w:r>
      <w:r w:rsidRPr="00B94353">
        <w:rPr>
          <w:rFonts w:ascii="Arial Narrow" w:hAnsi="Arial Narrow"/>
          <w:sz w:val="24"/>
          <w:szCs w:val="24"/>
        </w:rPr>
        <w:tab/>
      </w:r>
      <w:r w:rsidRPr="00B94353">
        <w:rPr>
          <w:rFonts w:ascii="Arial Narrow" w:hAnsi="Arial Narrow"/>
          <w:sz w:val="24"/>
          <w:szCs w:val="24"/>
        </w:rPr>
        <w:tab/>
      </w:r>
      <w:r w:rsidRPr="00B94353">
        <w:rPr>
          <w:rFonts w:ascii="Arial Narrow" w:hAnsi="Arial Narrow"/>
          <w:sz w:val="24"/>
          <w:szCs w:val="24"/>
        </w:rPr>
        <w:tab/>
      </w:r>
      <w:r w:rsidRPr="00B94353">
        <w:rPr>
          <w:rFonts w:ascii="Arial Narrow" w:hAnsi="Arial Narrow"/>
          <w:sz w:val="24"/>
          <w:szCs w:val="24"/>
        </w:rPr>
        <w:tab/>
      </w:r>
      <w:r w:rsidRPr="00B94353">
        <w:rPr>
          <w:rFonts w:ascii="Arial Narrow" w:hAnsi="Arial Narrow"/>
          <w:sz w:val="24"/>
          <w:szCs w:val="24"/>
        </w:rPr>
        <w:tab/>
      </w:r>
      <w:r w:rsidRPr="00B94353">
        <w:rPr>
          <w:rFonts w:ascii="Arial Narrow" w:hAnsi="Arial Narrow"/>
          <w:sz w:val="24"/>
          <w:szCs w:val="24"/>
        </w:rPr>
        <w:tab/>
        <w:t xml:space="preserve">     </w:t>
      </w:r>
      <w:r w:rsidRPr="00B94353">
        <w:rPr>
          <w:rFonts w:ascii="Arial Narrow" w:hAnsi="Arial Narrow"/>
          <w:sz w:val="24"/>
          <w:szCs w:val="24"/>
        </w:rPr>
        <w:tab/>
      </w:r>
      <w:r w:rsidRPr="00B94353">
        <w:rPr>
          <w:rFonts w:ascii="Arial Narrow" w:hAnsi="Arial Narrow"/>
          <w:i/>
          <w:iCs/>
          <w:sz w:val="24"/>
          <w:szCs w:val="24"/>
        </w:rPr>
        <w:t>Operator economic,</w:t>
      </w:r>
    </w:p>
    <w:p w:rsidR="008C4C6B" w:rsidRPr="00B94353" w:rsidRDefault="008C4C6B" w:rsidP="008C4C6B">
      <w:pPr>
        <w:rPr>
          <w:rFonts w:ascii="Arial Narrow" w:hAnsi="Arial Narrow"/>
          <w:i/>
          <w:iCs/>
          <w:sz w:val="24"/>
          <w:szCs w:val="24"/>
        </w:rPr>
      </w:pP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t xml:space="preserve">                            </w:t>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t xml:space="preserve">    </w:t>
      </w:r>
    </w:p>
    <w:p w:rsidR="008C4C6B" w:rsidRPr="00B94353" w:rsidRDefault="008C4C6B" w:rsidP="008C4C6B">
      <w:pPr>
        <w:rPr>
          <w:rFonts w:ascii="Arial Narrow" w:hAnsi="Arial Narrow"/>
          <w:i/>
          <w:iCs/>
          <w:sz w:val="24"/>
          <w:szCs w:val="24"/>
        </w:rPr>
      </w:pPr>
      <w:r w:rsidRPr="00B94353">
        <w:rPr>
          <w:rFonts w:ascii="Arial Narrow" w:hAnsi="Arial Narrow"/>
          <w:i/>
          <w:iCs/>
          <w:sz w:val="24"/>
          <w:szCs w:val="24"/>
        </w:rPr>
        <w:t xml:space="preserve">    </w:t>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t xml:space="preserve">         ………… ………………</w:t>
      </w:r>
    </w:p>
    <w:p w:rsidR="008C4C6B" w:rsidRPr="00B94353" w:rsidRDefault="008C4C6B" w:rsidP="008C4C6B">
      <w:pPr>
        <w:rPr>
          <w:rFonts w:ascii="Arial Narrow" w:hAnsi="Arial Narrow"/>
          <w:i/>
          <w:iCs/>
          <w:sz w:val="24"/>
          <w:szCs w:val="24"/>
        </w:rPr>
      </w:pPr>
      <w:r w:rsidRPr="00B94353">
        <w:rPr>
          <w:rFonts w:ascii="Arial Narrow" w:hAnsi="Arial Narrow"/>
          <w:i/>
          <w:iCs/>
          <w:sz w:val="24"/>
          <w:szCs w:val="24"/>
        </w:rPr>
        <w:t xml:space="preserve">                                                                       </w:t>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t xml:space="preserve">        </w:t>
      </w:r>
    </w:p>
    <w:p w:rsidR="008C4C6B" w:rsidRPr="00B94353" w:rsidRDefault="008C4C6B" w:rsidP="008C4C6B">
      <w:pPr>
        <w:rPr>
          <w:rFonts w:ascii="Arial Narrow" w:hAnsi="Arial Narrow"/>
          <w:i/>
          <w:iCs/>
          <w:sz w:val="24"/>
          <w:szCs w:val="24"/>
        </w:rPr>
      </w:pPr>
      <w:r w:rsidRPr="00B94353">
        <w:rPr>
          <w:rFonts w:ascii="Arial Narrow" w:hAnsi="Arial Narrow"/>
          <w:i/>
          <w:iCs/>
          <w:sz w:val="24"/>
          <w:szCs w:val="24"/>
        </w:rPr>
        <w:t xml:space="preserve">       </w:t>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r>
      <w:r w:rsidRPr="00B94353">
        <w:rPr>
          <w:rFonts w:ascii="Arial Narrow" w:hAnsi="Arial Narrow"/>
          <w:i/>
          <w:iCs/>
          <w:sz w:val="24"/>
          <w:szCs w:val="24"/>
        </w:rPr>
        <w:tab/>
        <w:t xml:space="preserve">           (semnatura autorizată )</w:t>
      </w:r>
    </w:p>
    <w:p w:rsidR="008C4C6B" w:rsidRPr="00B94353" w:rsidRDefault="008C4C6B" w:rsidP="008C4C6B">
      <w:pPr>
        <w:rPr>
          <w:rFonts w:ascii="Arial Narrow" w:hAnsi="Arial Narrow"/>
          <w:i/>
          <w:iCs/>
          <w:sz w:val="24"/>
          <w:szCs w:val="24"/>
        </w:rPr>
      </w:pPr>
    </w:p>
    <w:p w:rsidR="004F4A8B" w:rsidRPr="00B94353" w:rsidRDefault="004F4A8B" w:rsidP="00AC3850">
      <w:pPr>
        <w:spacing w:after="0"/>
        <w:rPr>
          <w:rFonts w:ascii="Arial Narrow" w:hAnsi="Arial Narrow"/>
          <w:b/>
          <w:i/>
          <w:noProof/>
          <w:sz w:val="24"/>
          <w:szCs w:val="24"/>
        </w:rPr>
      </w:pPr>
    </w:p>
    <w:p w:rsidR="00D357A8" w:rsidRDefault="00D357A8" w:rsidP="00AC3850">
      <w:pPr>
        <w:spacing w:after="0"/>
        <w:jc w:val="right"/>
        <w:rPr>
          <w:rStyle w:val="PageNumber"/>
          <w:rFonts w:ascii="Arial Narrow" w:hAnsi="Arial Narrow"/>
          <w:b/>
          <w:noProof/>
          <w:sz w:val="24"/>
          <w:szCs w:val="24"/>
        </w:rPr>
      </w:pPr>
    </w:p>
    <w:p w:rsidR="00D357A8" w:rsidRDefault="00D357A8" w:rsidP="00AC3850">
      <w:pPr>
        <w:spacing w:after="0"/>
        <w:jc w:val="right"/>
        <w:rPr>
          <w:rStyle w:val="PageNumber"/>
          <w:rFonts w:ascii="Arial Narrow" w:hAnsi="Arial Narrow"/>
          <w:b/>
          <w:noProof/>
          <w:sz w:val="24"/>
          <w:szCs w:val="24"/>
        </w:rPr>
      </w:pPr>
    </w:p>
    <w:p w:rsidR="00F979B7" w:rsidRDefault="00F979B7" w:rsidP="00AC3850">
      <w:pPr>
        <w:spacing w:after="0"/>
        <w:jc w:val="right"/>
        <w:rPr>
          <w:rStyle w:val="PageNumber"/>
          <w:rFonts w:ascii="Arial Narrow" w:hAnsi="Arial Narrow"/>
          <w:b/>
          <w:noProof/>
          <w:sz w:val="24"/>
          <w:szCs w:val="24"/>
        </w:rPr>
      </w:pPr>
    </w:p>
    <w:p w:rsidR="004B462E" w:rsidRDefault="004B462E" w:rsidP="00AC3850">
      <w:pPr>
        <w:spacing w:after="0"/>
        <w:jc w:val="right"/>
        <w:rPr>
          <w:rStyle w:val="PageNumber"/>
          <w:rFonts w:ascii="Arial Narrow" w:hAnsi="Arial Narrow"/>
          <w:b/>
          <w:noProof/>
          <w:sz w:val="24"/>
          <w:szCs w:val="24"/>
        </w:rPr>
      </w:pPr>
    </w:p>
    <w:p w:rsidR="004F4A8B" w:rsidRPr="00B94353" w:rsidRDefault="009A0350" w:rsidP="00AC3850">
      <w:pPr>
        <w:spacing w:after="0"/>
        <w:jc w:val="right"/>
        <w:rPr>
          <w:rStyle w:val="PageNumber"/>
          <w:rFonts w:ascii="Arial Narrow" w:hAnsi="Arial Narrow"/>
          <w:noProof/>
          <w:sz w:val="24"/>
          <w:szCs w:val="24"/>
        </w:rPr>
      </w:pPr>
      <w:r w:rsidRPr="00B94353">
        <w:rPr>
          <w:rStyle w:val="PageNumber"/>
          <w:rFonts w:ascii="Arial Narrow" w:hAnsi="Arial Narrow"/>
          <w:b/>
          <w:noProof/>
          <w:sz w:val="24"/>
          <w:szCs w:val="24"/>
        </w:rPr>
        <w:t xml:space="preserve">FORMULARUL </w:t>
      </w:r>
      <w:r w:rsidR="004F4A8B" w:rsidRPr="00B94353">
        <w:rPr>
          <w:rStyle w:val="PageNumber"/>
          <w:rFonts w:ascii="Arial Narrow" w:hAnsi="Arial Narrow"/>
          <w:b/>
          <w:noProof/>
          <w:sz w:val="24"/>
          <w:szCs w:val="24"/>
        </w:rPr>
        <w:t xml:space="preserve"> </w:t>
      </w:r>
      <w:r w:rsidR="004B462E">
        <w:rPr>
          <w:rStyle w:val="PageNumber"/>
          <w:rFonts w:ascii="Arial Narrow" w:hAnsi="Arial Narrow"/>
          <w:b/>
          <w:noProof/>
          <w:sz w:val="24"/>
          <w:szCs w:val="24"/>
        </w:rPr>
        <w:t>9</w:t>
      </w:r>
    </w:p>
    <w:p w:rsidR="004F4A8B" w:rsidRPr="00B94353" w:rsidRDefault="004F4A8B" w:rsidP="00AC3850">
      <w:pPr>
        <w:spacing w:after="0"/>
        <w:jc w:val="center"/>
        <w:rPr>
          <w:rFonts w:ascii="Arial Narrow" w:hAnsi="Arial Narrow"/>
          <w:b/>
          <w:noProof/>
          <w:sz w:val="24"/>
          <w:szCs w:val="24"/>
        </w:rPr>
      </w:pPr>
    </w:p>
    <w:p w:rsidR="008C4C6B" w:rsidRPr="00B94353" w:rsidRDefault="008C4C6B" w:rsidP="008C4C6B">
      <w:pPr>
        <w:jc w:val="both"/>
        <w:rPr>
          <w:rFonts w:ascii="Arial Narrow" w:hAnsi="Arial Narrow"/>
          <w:sz w:val="24"/>
          <w:szCs w:val="24"/>
        </w:rPr>
      </w:pPr>
      <w:r w:rsidRPr="00B94353">
        <w:rPr>
          <w:rFonts w:ascii="Arial Narrow" w:hAnsi="Arial Narrow"/>
          <w:sz w:val="24"/>
          <w:szCs w:val="24"/>
        </w:rPr>
        <w:t>CANDIDATUL/OFERTANTUL</w:t>
      </w:r>
    </w:p>
    <w:p w:rsidR="008C4C6B" w:rsidRPr="00B94353" w:rsidRDefault="008C4C6B" w:rsidP="008C4C6B">
      <w:pPr>
        <w:jc w:val="both"/>
        <w:rPr>
          <w:rFonts w:ascii="Arial Narrow" w:hAnsi="Arial Narrow"/>
          <w:sz w:val="24"/>
          <w:szCs w:val="24"/>
        </w:rPr>
      </w:pPr>
      <w:r w:rsidRPr="00B94353">
        <w:rPr>
          <w:rFonts w:ascii="Arial Narrow" w:hAnsi="Arial Narrow"/>
          <w:sz w:val="24"/>
          <w:szCs w:val="24"/>
        </w:rPr>
        <w:t xml:space="preserve">  _____________________</w:t>
      </w:r>
    </w:p>
    <w:p w:rsidR="008C4C6B" w:rsidRPr="00B94353" w:rsidRDefault="008C4C6B" w:rsidP="008C4C6B">
      <w:pPr>
        <w:jc w:val="both"/>
        <w:rPr>
          <w:rFonts w:ascii="Arial Narrow" w:hAnsi="Arial Narrow"/>
          <w:i/>
          <w:sz w:val="24"/>
          <w:szCs w:val="24"/>
        </w:rPr>
      </w:pPr>
      <w:r w:rsidRPr="00B94353">
        <w:rPr>
          <w:rFonts w:ascii="Arial Narrow" w:hAnsi="Arial Narrow"/>
          <w:i/>
          <w:sz w:val="24"/>
          <w:szCs w:val="24"/>
        </w:rPr>
        <w:t xml:space="preserve">     (denumirea/numele)</w:t>
      </w:r>
    </w:p>
    <w:p w:rsidR="008C4C6B" w:rsidRPr="00B94353" w:rsidRDefault="008C4C6B" w:rsidP="008C4C6B">
      <w:pPr>
        <w:jc w:val="both"/>
        <w:rPr>
          <w:rFonts w:ascii="Arial Narrow" w:hAnsi="Arial Narrow"/>
          <w:sz w:val="24"/>
          <w:szCs w:val="24"/>
        </w:rPr>
      </w:pPr>
    </w:p>
    <w:p w:rsidR="008C4C6B" w:rsidRPr="00B94353" w:rsidRDefault="008C4C6B" w:rsidP="008C4C6B">
      <w:pPr>
        <w:spacing w:line="360" w:lineRule="auto"/>
        <w:jc w:val="center"/>
        <w:rPr>
          <w:rFonts w:ascii="Arial Narrow" w:hAnsi="Arial Narrow"/>
          <w:sz w:val="24"/>
          <w:szCs w:val="24"/>
        </w:rPr>
      </w:pPr>
      <w:r w:rsidRPr="00B94353">
        <w:rPr>
          <w:rFonts w:ascii="Arial Narrow" w:hAnsi="Arial Narrow"/>
          <w:sz w:val="24"/>
          <w:szCs w:val="24"/>
        </w:rPr>
        <w:t>EXPERIENTA SIMILARA*)</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1. Denumirea si obiectul contractului: ___________________________________.</w:t>
      </w:r>
    </w:p>
    <w:p w:rsidR="008C4C6B" w:rsidRPr="00B94353" w:rsidRDefault="008C4C6B" w:rsidP="008C4C6B">
      <w:pPr>
        <w:spacing w:line="360" w:lineRule="auto"/>
        <w:ind w:left="720" w:firstLine="720"/>
        <w:jc w:val="both"/>
        <w:rPr>
          <w:rFonts w:ascii="Arial Narrow" w:hAnsi="Arial Narrow"/>
          <w:sz w:val="24"/>
          <w:szCs w:val="24"/>
        </w:rPr>
      </w:pPr>
      <w:r w:rsidRPr="00B94353">
        <w:rPr>
          <w:rFonts w:ascii="Arial Narrow" w:hAnsi="Arial Narrow"/>
          <w:sz w:val="24"/>
          <w:szCs w:val="24"/>
        </w:rPr>
        <w:t>Numarul si data contractului: ____________________________________.</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2. Denumirea/numele beneficiarului/clientului: ____________________________.</w:t>
      </w:r>
    </w:p>
    <w:p w:rsidR="008C4C6B" w:rsidRPr="00B94353" w:rsidRDefault="008C4C6B" w:rsidP="008C4C6B">
      <w:pPr>
        <w:spacing w:line="360" w:lineRule="auto"/>
        <w:ind w:left="720" w:firstLine="720"/>
        <w:jc w:val="both"/>
        <w:rPr>
          <w:rFonts w:ascii="Arial Narrow" w:hAnsi="Arial Narrow"/>
          <w:sz w:val="24"/>
          <w:szCs w:val="24"/>
        </w:rPr>
      </w:pPr>
      <w:r w:rsidRPr="00B94353">
        <w:rPr>
          <w:rFonts w:ascii="Arial Narrow" w:hAnsi="Arial Narrow"/>
          <w:sz w:val="24"/>
          <w:szCs w:val="24"/>
        </w:rPr>
        <w:t>Adresa beneficiarului/clientului: __________________________________.</w:t>
      </w:r>
    </w:p>
    <w:p w:rsidR="008C4C6B" w:rsidRPr="00B94353" w:rsidRDefault="008C4C6B" w:rsidP="008C4C6B">
      <w:pPr>
        <w:spacing w:line="360" w:lineRule="auto"/>
        <w:ind w:left="1440"/>
        <w:jc w:val="both"/>
        <w:rPr>
          <w:rFonts w:ascii="Arial Narrow" w:hAnsi="Arial Narrow"/>
          <w:sz w:val="24"/>
          <w:szCs w:val="24"/>
        </w:rPr>
      </w:pPr>
      <w:r w:rsidRPr="00B94353">
        <w:rPr>
          <w:rFonts w:ascii="Arial Narrow" w:hAnsi="Arial Narrow"/>
          <w:sz w:val="24"/>
          <w:szCs w:val="24"/>
        </w:rPr>
        <w:t>Tara: ____________________.</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3. Calitatea in care a participat la indeplinirea contractului:</w:t>
      </w:r>
    </w:p>
    <w:p w:rsidR="008C4C6B" w:rsidRPr="00B94353" w:rsidRDefault="008C4C6B" w:rsidP="008C4C6B">
      <w:pPr>
        <w:spacing w:line="360" w:lineRule="auto"/>
        <w:ind w:left="720" w:firstLine="720"/>
        <w:jc w:val="both"/>
        <w:rPr>
          <w:rFonts w:ascii="Arial Narrow" w:hAnsi="Arial Narrow"/>
          <w:sz w:val="24"/>
          <w:szCs w:val="24"/>
        </w:rPr>
      </w:pPr>
      <w:r w:rsidRPr="00B94353">
        <w:rPr>
          <w:rFonts w:ascii="Arial Narrow" w:hAnsi="Arial Narrow"/>
          <w:sz w:val="24"/>
          <w:szCs w:val="24"/>
        </w:rPr>
        <w:t>(se bifeaza optiunea corespunzatoare)</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 xml:space="preserve"> _</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|_| contractant unic sau contractant conducator (lider de asociatie)</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 xml:space="preserve"> _</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|_| contractant asociat</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 xml:space="preserve"> _</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|_| subcontractant</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4. Valoarea contractului:</w:t>
      </w:r>
      <w:r w:rsidRPr="00B94353">
        <w:rPr>
          <w:rFonts w:ascii="Arial Narrow" w:hAnsi="Arial Narrow"/>
          <w:sz w:val="24"/>
          <w:szCs w:val="24"/>
        </w:rPr>
        <w:tab/>
      </w:r>
      <w:r w:rsidRPr="00B94353">
        <w:rPr>
          <w:rFonts w:ascii="Arial Narrow" w:hAnsi="Arial Narrow"/>
          <w:sz w:val="24"/>
          <w:szCs w:val="24"/>
        </w:rPr>
        <w:tab/>
      </w:r>
      <w:r w:rsidRPr="00B94353">
        <w:rPr>
          <w:rFonts w:ascii="Arial Narrow" w:hAnsi="Arial Narrow"/>
          <w:sz w:val="24"/>
          <w:szCs w:val="24"/>
        </w:rPr>
        <w:tab/>
        <w:t>exprimata in</w:t>
      </w:r>
      <w:r w:rsidRPr="00B94353">
        <w:rPr>
          <w:rFonts w:ascii="Arial Narrow" w:hAnsi="Arial Narrow"/>
          <w:sz w:val="24"/>
          <w:szCs w:val="24"/>
        </w:rPr>
        <w:tab/>
      </w:r>
      <w:r w:rsidRPr="00B94353">
        <w:rPr>
          <w:rFonts w:ascii="Arial Narrow" w:hAnsi="Arial Narrow"/>
          <w:sz w:val="24"/>
          <w:szCs w:val="24"/>
        </w:rPr>
        <w:tab/>
        <w:t>exprimata</w:t>
      </w:r>
    </w:p>
    <w:p w:rsidR="008C4C6B" w:rsidRPr="00B94353" w:rsidRDefault="008C4C6B" w:rsidP="008C4C6B">
      <w:pPr>
        <w:spacing w:line="360" w:lineRule="auto"/>
        <w:ind w:left="4320" w:firstLine="720"/>
        <w:jc w:val="both"/>
        <w:rPr>
          <w:rFonts w:ascii="Arial Narrow" w:hAnsi="Arial Narrow"/>
          <w:sz w:val="24"/>
          <w:szCs w:val="24"/>
        </w:rPr>
      </w:pPr>
      <w:r w:rsidRPr="00B94353">
        <w:rPr>
          <w:rFonts w:ascii="Arial Narrow" w:hAnsi="Arial Narrow"/>
          <w:sz w:val="24"/>
          <w:szCs w:val="24"/>
        </w:rPr>
        <w:t>moneda in care</w:t>
      </w:r>
      <w:r w:rsidRPr="00B94353">
        <w:rPr>
          <w:rFonts w:ascii="Arial Narrow" w:hAnsi="Arial Narrow"/>
          <w:sz w:val="24"/>
          <w:szCs w:val="24"/>
        </w:rPr>
        <w:tab/>
        <w:t xml:space="preserve">             in echivalent</w:t>
      </w:r>
    </w:p>
    <w:p w:rsidR="008C4C6B" w:rsidRPr="00B94353" w:rsidRDefault="008C4C6B" w:rsidP="008C4C6B">
      <w:pPr>
        <w:spacing w:line="360" w:lineRule="auto"/>
        <w:ind w:left="4320" w:firstLine="720"/>
        <w:jc w:val="both"/>
        <w:rPr>
          <w:rFonts w:ascii="Arial Narrow" w:hAnsi="Arial Narrow"/>
          <w:sz w:val="24"/>
          <w:szCs w:val="24"/>
        </w:rPr>
      </w:pPr>
      <w:r w:rsidRPr="00B94353">
        <w:rPr>
          <w:rFonts w:ascii="Arial Narrow" w:hAnsi="Arial Narrow"/>
          <w:sz w:val="24"/>
          <w:szCs w:val="24"/>
        </w:rPr>
        <w:t>s-a incheiat</w:t>
      </w:r>
      <w:r w:rsidRPr="00B94353">
        <w:rPr>
          <w:rFonts w:ascii="Arial Narrow" w:hAnsi="Arial Narrow"/>
          <w:sz w:val="24"/>
          <w:szCs w:val="24"/>
        </w:rPr>
        <w:tab/>
      </w:r>
      <w:r w:rsidRPr="00B94353">
        <w:rPr>
          <w:rFonts w:ascii="Arial Narrow" w:hAnsi="Arial Narrow"/>
          <w:sz w:val="24"/>
          <w:szCs w:val="24"/>
        </w:rPr>
        <w:tab/>
        <w:t xml:space="preserve"> euro</w:t>
      </w:r>
    </w:p>
    <w:p w:rsidR="008C4C6B" w:rsidRPr="00B94353" w:rsidRDefault="008C4C6B" w:rsidP="008C4C6B">
      <w:pPr>
        <w:spacing w:line="360" w:lineRule="auto"/>
        <w:ind w:left="4320" w:firstLine="720"/>
        <w:jc w:val="both"/>
        <w:rPr>
          <w:rFonts w:ascii="Arial Narrow" w:hAnsi="Arial Narrow"/>
          <w:sz w:val="24"/>
          <w:szCs w:val="24"/>
        </w:rPr>
      </w:pPr>
      <w:r w:rsidRPr="00B94353">
        <w:rPr>
          <w:rFonts w:ascii="Arial Narrow" w:hAnsi="Arial Narrow"/>
          <w:sz w:val="24"/>
          <w:szCs w:val="24"/>
        </w:rPr>
        <w:t>contractul</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a) initiala (la data semnarii contractului):</w:t>
      </w:r>
      <w:r w:rsidRPr="00B94353">
        <w:rPr>
          <w:rFonts w:ascii="Arial Narrow" w:hAnsi="Arial Narrow"/>
          <w:sz w:val="24"/>
          <w:szCs w:val="24"/>
        </w:rPr>
        <w:tab/>
        <w:t xml:space="preserve"> _________            ___________</w:t>
      </w:r>
      <w:r w:rsidRPr="00B94353">
        <w:rPr>
          <w:rFonts w:ascii="Arial Narrow" w:hAnsi="Arial Narrow"/>
          <w:sz w:val="24"/>
          <w:szCs w:val="24"/>
        </w:rPr>
        <w:tab/>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b) finala (la data finalizarii contractului):</w:t>
      </w:r>
      <w:r w:rsidRPr="00B94353">
        <w:rPr>
          <w:rFonts w:ascii="Arial Narrow" w:hAnsi="Arial Narrow"/>
          <w:sz w:val="24"/>
          <w:szCs w:val="24"/>
        </w:rPr>
        <w:tab/>
        <w:t>_________             ___________</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lastRenderedPageBreak/>
        <w:t>5. Daca au fost litigii privind indeplinirea contractului, natura acestora si modul lor de solutionare: ___________________________.</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6. Gama de servicii prestate in baza contractului, precum si alte aspecte relevante prin care ofertantul/candidatul isi sustine experienta similara:</w:t>
      </w:r>
    </w:p>
    <w:p w:rsidR="008C4C6B" w:rsidRPr="00B94353" w:rsidRDefault="008C4C6B" w:rsidP="008C4C6B">
      <w:pPr>
        <w:spacing w:line="360" w:lineRule="auto"/>
        <w:ind w:firstLine="720"/>
        <w:jc w:val="both"/>
        <w:rPr>
          <w:rFonts w:ascii="Arial Narrow" w:hAnsi="Arial Narrow"/>
          <w:sz w:val="24"/>
          <w:szCs w:val="24"/>
        </w:rPr>
      </w:pPr>
      <w:r w:rsidRPr="00B94353">
        <w:rPr>
          <w:rFonts w:ascii="Arial Narrow" w:hAnsi="Arial Narrow"/>
          <w:sz w:val="24"/>
          <w:szCs w:val="24"/>
        </w:rPr>
        <w:t>_______________________________.</w:t>
      </w:r>
    </w:p>
    <w:p w:rsidR="008C4C6B" w:rsidRPr="00B94353" w:rsidRDefault="008C4C6B" w:rsidP="008C4C6B">
      <w:pPr>
        <w:ind w:left="5040" w:firstLine="720"/>
        <w:jc w:val="center"/>
        <w:rPr>
          <w:rFonts w:ascii="Arial Narrow" w:hAnsi="Arial Narrow"/>
          <w:sz w:val="24"/>
          <w:szCs w:val="24"/>
        </w:rPr>
      </w:pPr>
      <w:r w:rsidRPr="00B94353">
        <w:rPr>
          <w:rFonts w:ascii="Arial Narrow" w:hAnsi="Arial Narrow"/>
          <w:sz w:val="24"/>
          <w:szCs w:val="24"/>
        </w:rPr>
        <w:t>Candidat/ofertant,</w:t>
      </w:r>
    </w:p>
    <w:p w:rsidR="008C4C6B" w:rsidRPr="00B94353" w:rsidRDefault="008C4C6B" w:rsidP="008C4C6B">
      <w:pPr>
        <w:ind w:left="5040" w:firstLine="720"/>
        <w:jc w:val="center"/>
        <w:rPr>
          <w:rFonts w:ascii="Arial Narrow" w:hAnsi="Arial Narrow"/>
          <w:sz w:val="24"/>
          <w:szCs w:val="24"/>
        </w:rPr>
      </w:pPr>
      <w:r w:rsidRPr="00B94353">
        <w:rPr>
          <w:rFonts w:ascii="Arial Narrow" w:hAnsi="Arial Narrow"/>
          <w:sz w:val="24"/>
          <w:szCs w:val="24"/>
        </w:rPr>
        <w:t>_______________</w:t>
      </w:r>
    </w:p>
    <w:p w:rsidR="008C4C6B" w:rsidRPr="00B94353" w:rsidRDefault="008C4C6B" w:rsidP="008C4C6B">
      <w:pPr>
        <w:ind w:left="5760"/>
        <w:jc w:val="center"/>
        <w:rPr>
          <w:rFonts w:ascii="Arial Narrow" w:hAnsi="Arial Narrow"/>
          <w:i/>
          <w:sz w:val="24"/>
          <w:szCs w:val="24"/>
        </w:rPr>
      </w:pPr>
      <w:r w:rsidRPr="00B94353">
        <w:rPr>
          <w:rFonts w:ascii="Arial Narrow" w:hAnsi="Arial Narrow"/>
          <w:i/>
          <w:sz w:val="24"/>
          <w:szCs w:val="24"/>
        </w:rPr>
        <w:t>(semnatura autorizata)</w:t>
      </w:r>
    </w:p>
    <w:p w:rsidR="008C4C6B" w:rsidRPr="00B94353" w:rsidRDefault="008C4C6B" w:rsidP="008C4C6B">
      <w:pPr>
        <w:spacing w:line="360" w:lineRule="auto"/>
        <w:jc w:val="both"/>
        <w:rPr>
          <w:rFonts w:ascii="Arial Narrow" w:hAnsi="Arial Narrow"/>
          <w:sz w:val="24"/>
          <w:szCs w:val="24"/>
          <w:lang w:val="it-IT"/>
        </w:rPr>
      </w:pPr>
      <w:r w:rsidRPr="00B94353">
        <w:rPr>
          <w:rFonts w:ascii="Arial Narrow" w:hAnsi="Arial Narrow"/>
          <w:i/>
          <w:sz w:val="24"/>
          <w:szCs w:val="24"/>
        </w:rPr>
        <w:t xml:space="preserve">    *) Se completeaza fise distincte pentru fiecare contract, care vor fi confirmate, la cererea comisiei de evaluare, prin prezentarea contractului respectiv.</w:t>
      </w:r>
    </w:p>
    <w:p w:rsidR="004F4A8B" w:rsidRPr="00B94353" w:rsidRDefault="004F4A8B" w:rsidP="004F4A8B">
      <w:pPr>
        <w:rPr>
          <w:rFonts w:ascii="Arial Narrow" w:hAnsi="Arial Narrow"/>
          <w:b/>
          <w:i/>
          <w:noProof/>
          <w:sz w:val="24"/>
          <w:szCs w:val="24"/>
        </w:rPr>
      </w:pPr>
    </w:p>
    <w:p w:rsidR="004F4A8B" w:rsidRPr="00B94353" w:rsidRDefault="004F4A8B" w:rsidP="004F4A8B">
      <w:pPr>
        <w:rPr>
          <w:rFonts w:ascii="Arial Narrow" w:hAnsi="Arial Narrow"/>
          <w:b/>
          <w:i/>
          <w:noProof/>
          <w:sz w:val="24"/>
          <w:szCs w:val="24"/>
        </w:rPr>
      </w:pPr>
    </w:p>
    <w:p w:rsidR="004F4A8B" w:rsidRPr="00B94353" w:rsidRDefault="004F4A8B" w:rsidP="00AC3850">
      <w:pPr>
        <w:spacing w:after="0"/>
        <w:rPr>
          <w:rFonts w:ascii="Arial Narrow" w:hAnsi="Arial Narrow"/>
          <w:noProof/>
          <w:sz w:val="24"/>
          <w:szCs w:val="24"/>
        </w:rPr>
        <w:sectPr w:rsidR="004F4A8B" w:rsidRPr="00B94353" w:rsidSect="00A30944">
          <w:pgSz w:w="11907" w:h="16840" w:code="9"/>
          <w:pgMar w:top="426" w:right="924" w:bottom="567" w:left="1134" w:header="720" w:footer="0"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4F4A8B" w:rsidRPr="00B94353" w:rsidRDefault="00E32480" w:rsidP="00AC3850">
      <w:pPr>
        <w:spacing w:after="0"/>
        <w:jc w:val="right"/>
        <w:rPr>
          <w:rStyle w:val="PageNumber"/>
          <w:rFonts w:ascii="Arial Narrow" w:hAnsi="Arial Narrow"/>
          <w:noProof/>
          <w:sz w:val="24"/>
          <w:szCs w:val="24"/>
        </w:rPr>
      </w:pPr>
      <w:r>
        <w:rPr>
          <w:rStyle w:val="PageNumber"/>
          <w:rFonts w:ascii="Arial Narrow" w:hAnsi="Arial Narrow"/>
          <w:b/>
          <w:noProof/>
          <w:sz w:val="24"/>
          <w:szCs w:val="24"/>
        </w:rPr>
        <w:lastRenderedPageBreak/>
        <w:t>FORMULARUL</w:t>
      </w:r>
      <w:r w:rsidR="004F4A8B" w:rsidRPr="00B94353">
        <w:rPr>
          <w:rStyle w:val="PageNumber"/>
          <w:rFonts w:ascii="Arial Narrow" w:hAnsi="Arial Narrow"/>
          <w:b/>
          <w:noProof/>
          <w:sz w:val="24"/>
          <w:szCs w:val="24"/>
        </w:rPr>
        <w:t xml:space="preserve"> 1</w:t>
      </w:r>
      <w:r w:rsidR="004B462E">
        <w:rPr>
          <w:rStyle w:val="PageNumber"/>
          <w:rFonts w:ascii="Arial Narrow" w:hAnsi="Arial Narrow"/>
          <w:b/>
          <w:noProof/>
          <w:sz w:val="24"/>
          <w:szCs w:val="24"/>
        </w:rPr>
        <w:t>0</w:t>
      </w:r>
    </w:p>
    <w:p w:rsidR="004F4A8B" w:rsidRPr="00B94353" w:rsidRDefault="004F4A8B" w:rsidP="005902D7">
      <w:pPr>
        <w:spacing w:after="0"/>
        <w:rPr>
          <w:rFonts w:ascii="Arial Narrow" w:hAnsi="Arial Narrow"/>
          <w:b/>
          <w:noProof/>
          <w:sz w:val="24"/>
          <w:szCs w:val="24"/>
          <w:lang w:val="en-GB"/>
        </w:rPr>
      </w:pPr>
    </w:p>
    <w:p w:rsidR="004F4A8B" w:rsidRPr="00B94353" w:rsidRDefault="004F4A8B" w:rsidP="005902D7">
      <w:pPr>
        <w:spacing w:after="0"/>
        <w:jc w:val="both"/>
        <w:rPr>
          <w:rFonts w:ascii="Arial Narrow" w:hAnsi="Arial Narrow"/>
          <w:b/>
          <w:noProof/>
          <w:sz w:val="24"/>
          <w:szCs w:val="24"/>
          <w:lang w:val="en-GB"/>
        </w:rPr>
      </w:pPr>
    </w:p>
    <w:p w:rsidR="004F4A8B" w:rsidRPr="00B94353" w:rsidRDefault="004F4A8B" w:rsidP="005902D7">
      <w:pPr>
        <w:spacing w:after="0"/>
        <w:jc w:val="both"/>
        <w:rPr>
          <w:rFonts w:ascii="Arial Narrow" w:hAnsi="Arial Narrow"/>
          <w:b/>
          <w:noProof/>
          <w:sz w:val="24"/>
          <w:szCs w:val="24"/>
          <w:lang w:val="en-GB"/>
        </w:rPr>
      </w:pPr>
    </w:p>
    <w:p w:rsidR="004F4A8B" w:rsidRPr="00B94353" w:rsidRDefault="004F4A8B" w:rsidP="005902D7">
      <w:pPr>
        <w:spacing w:after="0"/>
        <w:jc w:val="center"/>
        <w:rPr>
          <w:rFonts w:ascii="Arial Narrow" w:hAnsi="Arial Narrow"/>
          <w:b/>
          <w:noProof/>
          <w:sz w:val="24"/>
          <w:szCs w:val="24"/>
          <w:lang w:val="en-GB"/>
        </w:rPr>
      </w:pPr>
      <w:r w:rsidRPr="00B94353">
        <w:rPr>
          <w:rFonts w:ascii="Arial Narrow" w:hAnsi="Arial Narrow"/>
          <w:b/>
          <w:noProof/>
          <w:sz w:val="24"/>
          <w:szCs w:val="24"/>
          <w:lang w:val="en-GB"/>
        </w:rPr>
        <w:t>DECLARAŢIE</w:t>
      </w:r>
    </w:p>
    <w:p w:rsidR="004F4A8B" w:rsidRPr="00B94353" w:rsidRDefault="004F4A8B" w:rsidP="005902D7">
      <w:pPr>
        <w:spacing w:after="0"/>
        <w:jc w:val="center"/>
        <w:rPr>
          <w:rFonts w:ascii="Arial Narrow" w:hAnsi="Arial Narrow"/>
          <w:b/>
          <w:bCs/>
          <w:noProof/>
          <w:sz w:val="24"/>
          <w:szCs w:val="24"/>
          <w:lang w:val="pt-BR"/>
        </w:rPr>
      </w:pPr>
      <w:r w:rsidRPr="00B94353">
        <w:rPr>
          <w:rFonts w:ascii="Arial Narrow" w:hAnsi="Arial Narrow"/>
          <w:b/>
          <w:bCs/>
          <w:noProof/>
          <w:sz w:val="24"/>
          <w:szCs w:val="24"/>
          <w:lang w:val="en-GB"/>
        </w:rPr>
        <w:t>PRIVIND EFECTIVUL MEDIU ANUAL AL PERSONAL</w:t>
      </w:r>
      <w:r w:rsidRPr="00B94353">
        <w:rPr>
          <w:rFonts w:ascii="Arial Narrow" w:hAnsi="Arial Narrow"/>
          <w:b/>
          <w:bCs/>
          <w:noProof/>
          <w:sz w:val="24"/>
          <w:szCs w:val="24"/>
          <w:lang w:val="pt-BR"/>
        </w:rPr>
        <w:t>ULUI ANGAJAT</w:t>
      </w:r>
    </w:p>
    <w:p w:rsidR="004F4A8B" w:rsidRPr="00B94353" w:rsidRDefault="004F4A8B" w:rsidP="005902D7">
      <w:pPr>
        <w:spacing w:after="0"/>
        <w:jc w:val="center"/>
        <w:rPr>
          <w:rFonts w:ascii="Arial Narrow" w:hAnsi="Arial Narrow"/>
          <w:b/>
          <w:bCs/>
          <w:noProof/>
          <w:sz w:val="24"/>
          <w:szCs w:val="24"/>
          <w:lang w:val="pt-BR"/>
        </w:rPr>
      </w:pPr>
      <w:r w:rsidRPr="00B94353">
        <w:rPr>
          <w:rFonts w:ascii="Arial Narrow" w:hAnsi="Arial Narrow"/>
          <w:b/>
          <w:bCs/>
          <w:noProof/>
          <w:sz w:val="24"/>
          <w:szCs w:val="24"/>
          <w:lang w:val="pt-BR"/>
        </w:rPr>
        <w:t>ŞI AL CADRELOR DE CONDUCERE</w:t>
      </w:r>
    </w:p>
    <w:p w:rsidR="004F4A8B" w:rsidRPr="00B94353" w:rsidRDefault="004F4A8B" w:rsidP="005902D7">
      <w:pPr>
        <w:spacing w:after="0"/>
        <w:jc w:val="both"/>
        <w:rPr>
          <w:rFonts w:ascii="Arial Narrow" w:hAnsi="Arial Narrow"/>
          <w:b/>
          <w:bCs/>
          <w:noProof/>
          <w:sz w:val="24"/>
          <w:szCs w:val="24"/>
          <w:lang w:val="pt-BR"/>
        </w:rPr>
      </w:pPr>
    </w:p>
    <w:p w:rsidR="004F4A8B" w:rsidRPr="00B94353" w:rsidRDefault="004F4A8B" w:rsidP="005902D7">
      <w:pPr>
        <w:spacing w:after="0"/>
        <w:jc w:val="both"/>
        <w:rPr>
          <w:rFonts w:ascii="Arial Narrow" w:hAnsi="Arial Narrow"/>
          <w:b/>
          <w:bCs/>
          <w:noProof/>
          <w:sz w:val="24"/>
          <w:szCs w:val="24"/>
          <w:lang w:val="pt-BR"/>
        </w:rPr>
      </w:pPr>
    </w:p>
    <w:p w:rsidR="004F4A8B" w:rsidRPr="00B94353" w:rsidRDefault="004F4A8B" w:rsidP="005902D7">
      <w:pPr>
        <w:spacing w:after="0"/>
        <w:jc w:val="both"/>
        <w:rPr>
          <w:rFonts w:ascii="Arial Narrow" w:hAnsi="Arial Narrow"/>
          <w:b/>
          <w:noProof/>
          <w:sz w:val="24"/>
          <w:szCs w:val="24"/>
          <w:lang w:val="en-GB"/>
        </w:rPr>
      </w:pPr>
    </w:p>
    <w:p w:rsidR="004F4A8B" w:rsidRPr="00B94353" w:rsidRDefault="004F4A8B" w:rsidP="005902D7">
      <w:pPr>
        <w:spacing w:after="0"/>
        <w:jc w:val="both"/>
        <w:rPr>
          <w:rFonts w:ascii="Arial Narrow" w:hAnsi="Arial Narrow"/>
          <w:noProof/>
          <w:sz w:val="24"/>
          <w:szCs w:val="24"/>
          <w:lang w:val="en-GB"/>
        </w:rPr>
      </w:pPr>
      <w:r w:rsidRPr="00B94353">
        <w:rPr>
          <w:rFonts w:ascii="Arial Narrow" w:hAnsi="Arial Narrow"/>
          <w:noProof/>
          <w:sz w:val="24"/>
          <w:szCs w:val="24"/>
          <w:lang w:val="en-GB"/>
        </w:rPr>
        <w:tab/>
        <w:t xml:space="preserve">Subsemnatul, reprezentant împuternicit al ___________________________________ </w:t>
      </w:r>
      <w:r w:rsidRPr="00B94353">
        <w:rPr>
          <w:rFonts w:ascii="Arial Narrow" w:hAnsi="Arial Narrow"/>
          <w:i/>
          <w:noProof/>
          <w:sz w:val="24"/>
          <w:szCs w:val="24"/>
          <w:lang w:val="en-GB"/>
        </w:rPr>
        <w:t xml:space="preserve">(denumirea/numele şi sediul/adresa candidatului/ofertantului), </w:t>
      </w:r>
      <w:r w:rsidRPr="00B94353">
        <w:rPr>
          <w:rFonts w:ascii="Arial Narrow" w:hAnsi="Arial Narrow"/>
          <w:noProof/>
          <w:sz w:val="24"/>
          <w:szCs w:val="24"/>
          <w:lang w:val="en-GB"/>
        </w:rPr>
        <w:t>declar pe propria răspundere, sub sancţiunile aplicabile faptei de fals în acte publice, că datele referitoare la personalul angajat si de conducere din ultimii 3 ani până la data limita de depunere a ofertelor, prezentate în tabelul anexat sunt reale.</w:t>
      </w:r>
    </w:p>
    <w:p w:rsidR="004F4A8B" w:rsidRPr="00B94353" w:rsidRDefault="004F4A8B" w:rsidP="005902D7">
      <w:pPr>
        <w:spacing w:after="0"/>
        <w:jc w:val="both"/>
        <w:rPr>
          <w:rFonts w:ascii="Arial Narrow" w:hAnsi="Arial Narrow"/>
          <w:noProof/>
          <w:sz w:val="24"/>
          <w:szCs w:val="24"/>
          <w:lang w:val="en-GB"/>
        </w:rPr>
      </w:pPr>
    </w:p>
    <w:p w:rsidR="004F4A8B" w:rsidRPr="00B94353" w:rsidRDefault="004F4A8B" w:rsidP="005902D7">
      <w:pPr>
        <w:spacing w:after="0"/>
        <w:jc w:val="both"/>
        <w:rPr>
          <w:rFonts w:ascii="Arial Narrow" w:hAnsi="Arial Narrow"/>
          <w:noProof/>
          <w:sz w:val="24"/>
          <w:szCs w:val="24"/>
          <w:lang w:val="en-GB"/>
        </w:rPr>
      </w:pPr>
      <w:r w:rsidRPr="00B94353">
        <w:rPr>
          <w:rFonts w:ascii="Arial Narrow" w:hAnsi="Arial Narrow"/>
          <w:noProof/>
          <w:sz w:val="24"/>
          <w:szCs w:val="24"/>
          <w:lang w:val="en-GB"/>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4F4A8B" w:rsidRPr="00B94353" w:rsidRDefault="004F4A8B" w:rsidP="005902D7">
      <w:pPr>
        <w:spacing w:after="0"/>
        <w:jc w:val="both"/>
        <w:rPr>
          <w:rFonts w:ascii="Arial Narrow" w:hAnsi="Arial Narrow"/>
          <w:noProof/>
          <w:sz w:val="24"/>
          <w:szCs w:val="24"/>
          <w:lang w:val="en-GB"/>
        </w:rPr>
      </w:pPr>
      <w:r w:rsidRPr="00B94353">
        <w:rPr>
          <w:rFonts w:ascii="Arial Narrow" w:hAnsi="Arial Narrow"/>
          <w:noProof/>
          <w:sz w:val="24"/>
          <w:szCs w:val="24"/>
          <w:lang w:val="en-GB"/>
        </w:rPr>
        <w:tab/>
      </w:r>
    </w:p>
    <w:p w:rsidR="004F4A8B" w:rsidRPr="00B94353" w:rsidRDefault="004F4A8B" w:rsidP="005902D7">
      <w:pPr>
        <w:spacing w:after="0"/>
        <w:jc w:val="both"/>
        <w:rPr>
          <w:rFonts w:ascii="Arial Narrow" w:hAnsi="Arial Narrow"/>
          <w:noProof/>
          <w:sz w:val="24"/>
          <w:szCs w:val="24"/>
          <w:lang w:val="en-GB"/>
        </w:rPr>
      </w:pPr>
      <w:r w:rsidRPr="00B94353">
        <w:rPr>
          <w:rFonts w:ascii="Arial Narrow" w:hAnsi="Arial Narrow"/>
          <w:noProof/>
          <w:sz w:val="24"/>
          <w:szCs w:val="24"/>
          <w:lang w:val="en-GB"/>
        </w:rPr>
        <w:tab/>
        <w:t>Subsemnatul autorizez prin prezenta orice instituţie, societate comercială, bancă, alte persoane juridice să furnizeze informaţii reprezentanţilor autorizaţi ai ____________________________ (</w:t>
      </w:r>
      <w:r w:rsidRPr="00B94353">
        <w:rPr>
          <w:rFonts w:ascii="Arial Narrow" w:hAnsi="Arial Narrow"/>
          <w:i/>
          <w:noProof/>
          <w:sz w:val="24"/>
          <w:szCs w:val="24"/>
          <w:lang w:val="en-GB"/>
        </w:rPr>
        <w:t xml:space="preserve">denumirea şi adresa autorităţii contractante) </w:t>
      </w:r>
      <w:r w:rsidRPr="00B94353">
        <w:rPr>
          <w:rFonts w:ascii="Arial Narrow" w:hAnsi="Arial Narrow"/>
          <w:noProof/>
          <w:sz w:val="24"/>
          <w:szCs w:val="24"/>
          <w:lang w:val="en-GB"/>
        </w:rPr>
        <w:t>cu privire la orice aspect tehnic şi financiar în legătură cu activitatea noastră.</w:t>
      </w:r>
    </w:p>
    <w:p w:rsidR="004F4A8B" w:rsidRPr="00B94353" w:rsidRDefault="004F4A8B" w:rsidP="005902D7">
      <w:pPr>
        <w:spacing w:after="0"/>
        <w:jc w:val="both"/>
        <w:rPr>
          <w:rFonts w:ascii="Arial Narrow" w:hAnsi="Arial Narrow"/>
          <w:noProof/>
          <w:sz w:val="24"/>
          <w:szCs w:val="24"/>
          <w:lang w:val="en-GB"/>
        </w:rPr>
      </w:pPr>
    </w:p>
    <w:tbl>
      <w:tblPr>
        <w:tblW w:w="0" w:type="auto"/>
        <w:tblInd w:w="288" w:type="dxa"/>
        <w:tblBorders>
          <w:top w:val="double" w:sz="4" w:space="0" w:color="808080"/>
          <w:left w:val="double" w:sz="4" w:space="0" w:color="808080"/>
          <w:bottom w:val="double" w:sz="4" w:space="0" w:color="808080"/>
          <w:right w:val="double" w:sz="4" w:space="0" w:color="808080"/>
          <w:insideH w:val="single" w:sz="4" w:space="0" w:color="333333"/>
          <w:insideV w:val="single" w:sz="4" w:space="0" w:color="333333"/>
        </w:tblBorders>
        <w:tblLook w:val="01E0" w:firstRow="1" w:lastRow="1" w:firstColumn="1" w:lastColumn="1" w:noHBand="0" w:noVBand="0"/>
      </w:tblPr>
      <w:tblGrid>
        <w:gridCol w:w="3600"/>
        <w:gridCol w:w="1620"/>
        <w:gridCol w:w="1800"/>
        <w:gridCol w:w="1800"/>
      </w:tblGrid>
      <w:tr w:rsidR="004F4A8B" w:rsidRPr="00B94353">
        <w:tc>
          <w:tcPr>
            <w:tcW w:w="3600" w:type="dxa"/>
          </w:tcPr>
          <w:p w:rsidR="004F4A8B" w:rsidRPr="00B94353" w:rsidRDefault="004F4A8B" w:rsidP="005902D7">
            <w:pPr>
              <w:spacing w:after="0"/>
              <w:jc w:val="both"/>
              <w:rPr>
                <w:rFonts w:ascii="Arial Narrow" w:hAnsi="Arial Narrow"/>
                <w:noProof/>
                <w:sz w:val="24"/>
                <w:szCs w:val="24"/>
                <w:lang w:val="en-GB"/>
              </w:rPr>
            </w:pPr>
          </w:p>
        </w:tc>
        <w:tc>
          <w:tcPr>
            <w:tcW w:w="1620" w:type="dxa"/>
            <w:vAlign w:val="center"/>
          </w:tcPr>
          <w:p w:rsidR="004F4A8B" w:rsidRPr="00B94353" w:rsidRDefault="003E31E4" w:rsidP="00CE0554">
            <w:pPr>
              <w:spacing w:after="0"/>
              <w:jc w:val="both"/>
              <w:rPr>
                <w:rFonts w:ascii="Arial Narrow" w:hAnsi="Arial Narrow"/>
                <w:noProof/>
                <w:sz w:val="24"/>
                <w:szCs w:val="24"/>
                <w:lang w:val="it-IT"/>
              </w:rPr>
            </w:pPr>
            <w:r w:rsidRPr="00B94353">
              <w:rPr>
                <w:rFonts w:ascii="Arial Narrow" w:hAnsi="Arial Narrow"/>
                <w:noProof/>
                <w:sz w:val="24"/>
                <w:szCs w:val="24"/>
                <w:lang w:val="it-IT"/>
              </w:rPr>
              <w:t>Anul 201</w:t>
            </w:r>
            <w:r w:rsidR="00CE0554">
              <w:rPr>
                <w:rFonts w:ascii="Arial Narrow" w:hAnsi="Arial Narrow"/>
                <w:noProof/>
                <w:sz w:val="24"/>
                <w:szCs w:val="24"/>
                <w:lang w:val="it-IT"/>
              </w:rPr>
              <w:t>5</w:t>
            </w:r>
          </w:p>
        </w:tc>
        <w:tc>
          <w:tcPr>
            <w:tcW w:w="1800" w:type="dxa"/>
            <w:vAlign w:val="center"/>
          </w:tcPr>
          <w:p w:rsidR="004F4A8B" w:rsidRPr="00B94353" w:rsidRDefault="003E31E4" w:rsidP="00CE0554">
            <w:pPr>
              <w:spacing w:after="0"/>
              <w:jc w:val="both"/>
              <w:rPr>
                <w:rFonts w:ascii="Arial Narrow" w:hAnsi="Arial Narrow"/>
                <w:noProof/>
                <w:sz w:val="24"/>
                <w:szCs w:val="24"/>
                <w:lang w:val="it-IT"/>
              </w:rPr>
            </w:pPr>
            <w:r w:rsidRPr="00B94353">
              <w:rPr>
                <w:rFonts w:ascii="Arial Narrow" w:hAnsi="Arial Narrow"/>
                <w:noProof/>
                <w:sz w:val="24"/>
                <w:szCs w:val="24"/>
                <w:lang w:val="it-IT"/>
              </w:rPr>
              <w:t>Anul  201</w:t>
            </w:r>
            <w:r w:rsidR="00CE0554">
              <w:rPr>
                <w:rFonts w:ascii="Arial Narrow" w:hAnsi="Arial Narrow"/>
                <w:noProof/>
                <w:sz w:val="24"/>
                <w:szCs w:val="24"/>
                <w:lang w:val="it-IT"/>
              </w:rPr>
              <w:t>6</w:t>
            </w:r>
          </w:p>
        </w:tc>
        <w:tc>
          <w:tcPr>
            <w:tcW w:w="1800" w:type="dxa"/>
            <w:vAlign w:val="center"/>
          </w:tcPr>
          <w:p w:rsidR="004F4A8B" w:rsidRPr="00B94353" w:rsidRDefault="003E31E4" w:rsidP="00CE0554">
            <w:pPr>
              <w:spacing w:after="0"/>
              <w:jc w:val="both"/>
              <w:rPr>
                <w:rFonts w:ascii="Arial Narrow" w:hAnsi="Arial Narrow"/>
                <w:noProof/>
                <w:sz w:val="24"/>
                <w:szCs w:val="24"/>
                <w:lang w:val="it-IT"/>
              </w:rPr>
            </w:pPr>
            <w:r w:rsidRPr="00B94353">
              <w:rPr>
                <w:rFonts w:ascii="Arial Narrow" w:hAnsi="Arial Narrow"/>
                <w:noProof/>
                <w:sz w:val="24"/>
                <w:szCs w:val="24"/>
                <w:lang w:val="it-IT"/>
              </w:rPr>
              <w:t>Anul 201</w:t>
            </w:r>
            <w:r w:rsidR="00CE0554">
              <w:rPr>
                <w:rFonts w:ascii="Arial Narrow" w:hAnsi="Arial Narrow"/>
                <w:noProof/>
                <w:sz w:val="24"/>
                <w:szCs w:val="24"/>
                <w:lang w:val="it-IT"/>
              </w:rPr>
              <w:t>7</w:t>
            </w:r>
          </w:p>
        </w:tc>
      </w:tr>
      <w:tr w:rsidR="004F4A8B" w:rsidRPr="00B94353">
        <w:tc>
          <w:tcPr>
            <w:tcW w:w="3600" w:type="dxa"/>
            <w:vAlign w:val="center"/>
          </w:tcPr>
          <w:p w:rsidR="004F4A8B" w:rsidRPr="00B94353" w:rsidRDefault="004F4A8B" w:rsidP="005902D7">
            <w:pPr>
              <w:spacing w:after="0"/>
              <w:jc w:val="both"/>
              <w:rPr>
                <w:rFonts w:ascii="Arial Narrow" w:hAnsi="Arial Narrow"/>
                <w:noProof/>
                <w:sz w:val="24"/>
                <w:szCs w:val="24"/>
                <w:lang w:val="it-IT"/>
              </w:rPr>
            </w:pPr>
            <w:r w:rsidRPr="00B94353">
              <w:rPr>
                <w:rFonts w:ascii="Arial Narrow" w:hAnsi="Arial Narrow"/>
                <w:noProof/>
                <w:sz w:val="24"/>
                <w:szCs w:val="24"/>
                <w:lang w:val="it-IT"/>
              </w:rPr>
              <w:t>Personal angajat</w:t>
            </w:r>
          </w:p>
        </w:tc>
        <w:tc>
          <w:tcPr>
            <w:tcW w:w="1620" w:type="dxa"/>
          </w:tcPr>
          <w:p w:rsidR="004F4A8B" w:rsidRPr="00B94353" w:rsidRDefault="004F4A8B" w:rsidP="005902D7">
            <w:pPr>
              <w:spacing w:after="0"/>
              <w:jc w:val="both"/>
              <w:rPr>
                <w:rFonts w:ascii="Arial Narrow" w:hAnsi="Arial Narrow"/>
                <w:noProof/>
                <w:sz w:val="24"/>
                <w:szCs w:val="24"/>
                <w:lang w:val="it-IT"/>
              </w:rPr>
            </w:pPr>
          </w:p>
        </w:tc>
        <w:tc>
          <w:tcPr>
            <w:tcW w:w="1800" w:type="dxa"/>
          </w:tcPr>
          <w:p w:rsidR="004F4A8B" w:rsidRPr="00B94353" w:rsidRDefault="004F4A8B" w:rsidP="005902D7">
            <w:pPr>
              <w:spacing w:after="0"/>
              <w:jc w:val="both"/>
              <w:rPr>
                <w:rFonts w:ascii="Arial Narrow" w:hAnsi="Arial Narrow"/>
                <w:noProof/>
                <w:sz w:val="24"/>
                <w:szCs w:val="24"/>
                <w:lang w:val="it-IT"/>
              </w:rPr>
            </w:pPr>
          </w:p>
        </w:tc>
        <w:tc>
          <w:tcPr>
            <w:tcW w:w="1800" w:type="dxa"/>
          </w:tcPr>
          <w:p w:rsidR="004F4A8B" w:rsidRPr="00B94353" w:rsidRDefault="004F4A8B" w:rsidP="005902D7">
            <w:pPr>
              <w:spacing w:after="0"/>
              <w:jc w:val="both"/>
              <w:rPr>
                <w:rFonts w:ascii="Arial Narrow" w:hAnsi="Arial Narrow"/>
                <w:noProof/>
                <w:sz w:val="24"/>
                <w:szCs w:val="24"/>
                <w:lang w:val="it-IT"/>
              </w:rPr>
            </w:pPr>
          </w:p>
        </w:tc>
      </w:tr>
      <w:tr w:rsidR="004F4A8B" w:rsidRPr="00B94353">
        <w:tc>
          <w:tcPr>
            <w:tcW w:w="3600" w:type="dxa"/>
            <w:vAlign w:val="center"/>
          </w:tcPr>
          <w:p w:rsidR="004F4A8B" w:rsidRPr="00B94353" w:rsidRDefault="004F4A8B" w:rsidP="005902D7">
            <w:pPr>
              <w:spacing w:after="0"/>
              <w:jc w:val="both"/>
              <w:rPr>
                <w:rFonts w:ascii="Arial Narrow" w:hAnsi="Arial Narrow"/>
                <w:noProof/>
                <w:sz w:val="24"/>
                <w:szCs w:val="24"/>
                <w:lang w:val="it-IT"/>
              </w:rPr>
            </w:pPr>
            <w:r w:rsidRPr="00B94353">
              <w:rPr>
                <w:rFonts w:ascii="Arial Narrow" w:hAnsi="Arial Narrow"/>
                <w:noProof/>
                <w:sz w:val="24"/>
                <w:szCs w:val="24"/>
                <w:lang w:val="it-IT"/>
              </w:rPr>
              <w:t>Din care personal de conducere</w:t>
            </w:r>
          </w:p>
        </w:tc>
        <w:tc>
          <w:tcPr>
            <w:tcW w:w="1620" w:type="dxa"/>
          </w:tcPr>
          <w:p w:rsidR="004F4A8B" w:rsidRPr="00B94353" w:rsidRDefault="004F4A8B" w:rsidP="005902D7">
            <w:pPr>
              <w:spacing w:after="0"/>
              <w:jc w:val="both"/>
              <w:rPr>
                <w:rFonts w:ascii="Arial Narrow" w:hAnsi="Arial Narrow"/>
                <w:noProof/>
                <w:sz w:val="24"/>
                <w:szCs w:val="24"/>
                <w:lang w:val="it-IT"/>
              </w:rPr>
            </w:pPr>
          </w:p>
        </w:tc>
        <w:tc>
          <w:tcPr>
            <w:tcW w:w="1800" w:type="dxa"/>
          </w:tcPr>
          <w:p w:rsidR="004F4A8B" w:rsidRPr="00B94353" w:rsidRDefault="004F4A8B" w:rsidP="005902D7">
            <w:pPr>
              <w:spacing w:after="0"/>
              <w:jc w:val="both"/>
              <w:rPr>
                <w:rFonts w:ascii="Arial Narrow" w:hAnsi="Arial Narrow"/>
                <w:noProof/>
                <w:sz w:val="24"/>
                <w:szCs w:val="24"/>
                <w:lang w:val="it-IT"/>
              </w:rPr>
            </w:pPr>
          </w:p>
        </w:tc>
        <w:tc>
          <w:tcPr>
            <w:tcW w:w="1800" w:type="dxa"/>
          </w:tcPr>
          <w:p w:rsidR="004F4A8B" w:rsidRPr="00B94353" w:rsidRDefault="004F4A8B" w:rsidP="005902D7">
            <w:pPr>
              <w:spacing w:after="0"/>
              <w:jc w:val="both"/>
              <w:rPr>
                <w:rFonts w:ascii="Arial Narrow" w:hAnsi="Arial Narrow"/>
                <w:noProof/>
                <w:sz w:val="24"/>
                <w:szCs w:val="24"/>
                <w:lang w:val="it-IT"/>
              </w:rPr>
            </w:pPr>
          </w:p>
        </w:tc>
      </w:tr>
    </w:tbl>
    <w:p w:rsidR="004F4A8B" w:rsidRPr="00B94353" w:rsidRDefault="004F4A8B" w:rsidP="005902D7">
      <w:pPr>
        <w:spacing w:after="0"/>
        <w:jc w:val="both"/>
        <w:rPr>
          <w:rFonts w:ascii="Arial Narrow" w:hAnsi="Arial Narrow"/>
          <w:i/>
          <w:noProof/>
          <w:sz w:val="24"/>
          <w:szCs w:val="24"/>
          <w:lang w:val="it-IT"/>
        </w:rPr>
      </w:pPr>
    </w:p>
    <w:p w:rsidR="004F4A8B" w:rsidRPr="00B94353" w:rsidRDefault="004F4A8B" w:rsidP="005902D7">
      <w:pPr>
        <w:spacing w:after="0"/>
        <w:jc w:val="both"/>
        <w:rPr>
          <w:rFonts w:ascii="Arial Narrow" w:hAnsi="Arial Narrow"/>
          <w:noProof/>
          <w:sz w:val="24"/>
          <w:szCs w:val="24"/>
          <w:lang w:val="it-IT"/>
        </w:rPr>
      </w:pPr>
    </w:p>
    <w:p w:rsidR="00831711" w:rsidRPr="00B94353" w:rsidRDefault="00831711" w:rsidP="005902D7">
      <w:pPr>
        <w:spacing w:after="0"/>
        <w:jc w:val="both"/>
        <w:rPr>
          <w:rFonts w:ascii="Arial Narrow" w:hAnsi="Arial Narrow"/>
          <w:noProof/>
          <w:sz w:val="24"/>
          <w:szCs w:val="24"/>
          <w:lang w:val="it-IT"/>
        </w:rPr>
      </w:pPr>
    </w:p>
    <w:p w:rsidR="004F4A8B" w:rsidRPr="00B94353" w:rsidRDefault="004F4A8B" w:rsidP="005902D7">
      <w:pPr>
        <w:spacing w:after="0"/>
        <w:jc w:val="both"/>
        <w:rPr>
          <w:rFonts w:ascii="Arial Narrow" w:hAnsi="Arial Narrow"/>
          <w:noProof/>
          <w:sz w:val="24"/>
          <w:szCs w:val="24"/>
          <w:lang w:val="it-IT"/>
        </w:rPr>
      </w:pPr>
      <w:r w:rsidRPr="00B94353">
        <w:rPr>
          <w:rFonts w:ascii="Arial Narrow" w:hAnsi="Arial Narrow"/>
          <w:noProof/>
          <w:sz w:val="24"/>
          <w:szCs w:val="24"/>
          <w:lang w:val="it-IT"/>
        </w:rPr>
        <w:t>.</w:t>
      </w:r>
    </w:p>
    <w:p w:rsidR="004F4A8B" w:rsidRPr="00B94353" w:rsidRDefault="004F4A8B" w:rsidP="005902D7">
      <w:pPr>
        <w:spacing w:after="0"/>
        <w:jc w:val="both"/>
        <w:rPr>
          <w:rFonts w:ascii="Arial Narrow" w:hAnsi="Arial Narrow"/>
          <w:noProof/>
          <w:sz w:val="24"/>
          <w:szCs w:val="24"/>
          <w:lang w:val="it-IT"/>
        </w:rPr>
      </w:pPr>
    </w:p>
    <w:p w:rsidR="004F4A8B" w:rsidRPr="00B94353" w:rsidRDefault="004F4A8B" w:rsidP="005902D7">
      <w:pPr>
        <w:spacing w:after="0"/>
        <w:jc w:val="both"/>
        <w:rPr>
          <w:rFonts w:ascii="Arial Narrow" w:hAnsi="Arial Narrow"/>
          <w:noProof/>
          <w:sz w:val="24"/>
          <w:szCs w:val="24"/>
          <w:lang w:val="it-IT"/>
        </w:rPr>
      </w:pPr>
    </w:p>
    <w:p w:rsidR="004F4A8B" w:rsidRPr="00B94353" w:rsidRDefault="004F4A8B" w:rsidP="005902D7">
      <w:pPr>
        <w:spacing w:after="0"/>
        <w:jc w:val="both"/>
        <w:rPr>
          <w:rFonts w:ascii="Arial Narrow" w:hAnsi="Arial Narrow"/>
          <w:noProof/>
          <w:sz w:val="24"/>
          <w:szCs w:val="24"/>
          <w:lang w:val="it-IT"/>
        </w:rPr>
      </w:pPr>
      <w:r w:rsidRPr="00B94353">
        <w:rPr>
          <w:rFonts w:ascii="Arial Narrow" w:hAnsi="Arial Narrow"/>
          <w:iCs/>
          <w:noProof/>
          <w:sz w:val="24"/>
          <w:szCs w:val="24"/>
          <w:lang w:val="en-GB"/>
        </w:rPr>
        <w:t>Operator economic,</w:t>
      </w:r>
      <w:r w:rsidRPr="00B94353">
        <w:rPr>
          <w:rFonts w:ascii="Arial Narrow" w:hAnsi="Arial Narrow"/>
          <w:iCs/>
          <w:noProof/>
          <w:sz w:val="24"/>
          <w:szCs w:val="24"/>
          <w:lang w:val="en-GB"/>
        </w:rPr>
        <w:tab/>
      </w:r>
      <w:r w:rsidRPr="00B94353">
        <w:rPr>
          <w:rFonts w:ascii="Arial Narrow" w:hAnsi="Arial Narrow"/>
          <w:iCs/>
          <w:noProof/>
          <w:sz w:val="24"/>
          <w:szCs w:val="24"/>
          <w:lang w:val="en-GB"/>
        </w:rPr>
        <w:tab/>
      </w:r>
      <w:r w:rsidRPr="00B94353">
        <w:rPr>
          <w:rFonts w:ascii="Arial Narrow" w:hAnsi="Arial Narrow"/>
          <w:iCs/>
          <w:noProof/>
          <w:sz w:val="24"/>
          <w:szCs w:val="24"/>
          <w:lang w:val="en-GB"/>
        </w:rPr>
        <w:tab/>
      </w:r>
      <w:r w:rsidRPr="00B94353">
        <w:rPr>
          <w:rFonts w:ascii="Arial Narrow" w:hAnsi="Arial Narrow"/>
          <w:iCs/>
          <w:noProof/>
          <w:sz w:val="24"/>
          <w:szCs w:val="24"/>
          <w:lang w:val="en-GB"/>
        </w:rPr>
        <w:tab/>
      </w:r>
      <w:r w:rsidRPr="00B94353">
        <w:rPr>
          <w:rFonts w:ascii="Arial Narrow" w:hAnsi="Arial Narrow"/>
          <w:iCs/>
          <w:noProof/>
          <w:sz w:val="24"/>
          <w:szCs w:val="24"/>
          <w:lang w:val="en-GB"/>
        </w:rPr>
        <w:tab/>
      </w:r>
      <w:r w:rsidRPr="00B94353">
        <w:rPr>
          <w:rFonts w:ascii="Arial Narrow" w:hAnsi="Arial Narrow"/>
          <w:iCs/>
          <w:noProof/>
          <w:sz w:val="24"/>
          <w:szCs w:val="24"/>
          <w:lang w:val="en-GB"/>
        </w:rPr>
        <w:tab/>
      </w:r>
      <w:r w:rsidRPr="00B94353">
        <w:rPr>
          <w:rFonts w:ascii="Arial Narrow" w:hAnsi="Arial Narrow"/>
          <w:iCs/>
          <w:noProof/>
          <w:sz w:val="24"/>
          <w:szCs w:val="24"/>
          <w:lang w:val="en-GB"/>
        </w:rPr>
        <w:tab/>
      </w:r>
      <w:r w:rsidRPr="00B94353">
        <w:rPr>
          <w:rFonts w:ascii="Arial Narrow" w:hAnsi="Arial Narrow"/>
          <w:noProof/>
          <w:sz w:val="24"/>
          <w:szCs w:val="24"/>
          <w:lang w:val="it-IT"/>
        </w:rPr>
        <w:t>Data completării:</w:t>
      </w:r>
    </w:p>
    <w:p w:rsidR="004F4A8B" w:rsidRPr="00B94353" w:rsidRDefault="004F4A8B" w:rsidP="005902D7">
      <w:pPr>
        <w:spacing w:after="0"/>
        <w:jc w:val="both"/>
        <w:rPr>
          <w:rFonts w:ascii="Arial Narrow" w:hAnsi="Arial Narrow"/>
          <w:noProof/>
          <w:sz w:val="24"/>
          <w:szCs w:val="24"/>
          <w:lang w:val="it-IT"/>
        </w:rPr>
      </w:pPr>
      <w:r w:rsidRPr="00B94353">
        <w:rPr>
          <w:rFonts w:ascii="Arial Narrow" w:hAnsi="Arial Narrow"/>
          <w:noProof/>
          <w:sz w:val="24"/>
          <w:szCs w:val="24"/>
          <w:lang w:val="it-IT"/>
        </w:rPr>
        <w:t>___________________</w:t>
      </w:r>
      <w:r w:rsidRPr="00B94353">
        <w:rPr>
          <w:rFonts w:ascii="Arial Narrow" w:hAnsi="Arial Narrow"/>
          <w:noProof/>
          <w:sz w:val="24"/>
          <w:szCs w:val="24"/>
          <w:lang w:val="it-IT"/>
        </w:rPr>
        <w:tab/>
      </w:r>
      <w:r w:rsidRPr="00B94353">
        <w:rPr>
          <w:rFonts w:ascii="Arial Narrow" w:hAnsi="Arial Narrow"/>
          <w:noProof/>
          <w:sz w:val="24"/>
          <w:szCs w:val="24"/>
          <w:lang w:val="it-IT"/>
        </w:rPr>
        <w:tab/>
      </w:r>
      <w:r w:rsidRPr="00B94353">
        <w:rPr>
          <w:rFonts w:ascii="Arial Narrow" w:hAnsi="Arial Narrow"/>
          <w:noProof/>
          <w:sz w:val="24"/>
          <w:szCs w:val="24"/>
          <w:lang w:val="it-IT"/>
        </w:rPr>
        <w:tab/>
      </w:r>
      <w:r w:rsidRPr="00B94353">
        <w:rPr>
          <w:rFonts w:ascii="Arial Narrow" w:hAnsi="Arial Narrow"/>
          <w:noProof/>
          <w:sz w:val="24"/>
          <w:szCs w:val="24"/>
          <w:lang w:val="it-IT"/>
        </w:rPr>
        <w:tab/>
      </w:r>
      <w:r w:rsidRPr="00B94353">
        <w:rPr>
          <w:rFonts w:ascii="Arial Narrow" w:hAnsi="Arial Narrow"/>
          <w:noProof/>
          <w:sz w:val="24"/>
          <w:szCs w:val="24"/>
          <w:lang w:val="it-IT"/>
        </w:rPr>
        <w:tab/>
      </w:r>
      <w:r w:rsidRPr="00B94353">
        <w:rPr>
          <w:rFonts w:ascii="Arial Narrow" w:hAnsi="Arial Narrow"/>
          <w:noProof/>
          <w:sz w:val="24"/>
          <w:szCs w:val="24"/>
          <w:lang w:val="it-IT"/>
        </w:rPr>
        <w:tab/>
      </w:r>
      <w:r w:rsidRPr="00B94353">
        <w:rPr>
          <w:rFonts w:ascii="Arial Narrow" w:hAnsi="Arial Narrow"/>
          <w:noProof/>
          <w:sz w:val="24"/>
          <w:szCs w:val="24"/>
          <w:lang w:val="it-IT"/>
        </w:rPr>
        <w:tab/>
        <w:t>__________________</w:t>
      </w:r>
    </w:p>
    <w:p w:rsidR="004F4A8B" w:rsidRPr="00B94353" w:rsidRDefault="004F4A8B" w:rsidP="005902D7">
      <w:pPr>
        <w:spacing w:after="0"/>
        <w:jc w:val="both"/>
        <w:rPr>
          <w:rFonts w:ascii="Arial Narrow" w:hAnsi="Arial Narrow"/>
          <w:i/>
          <w:iCs/>
          <w:noProof/>
          <w:sz w:val="24"/>
          <w:szCs w:val="24"/>
          <w:lang w:val="en-GB"/>
        </w:rPr>
      </w:pPr>
      <w:r w:rsidRPr="00B94353">
        <w:rPr>
          <w:rFonts w:ascii="Arial Narrow" w:hAnsi="Arial Narrow"/>
          <w:i/>
          <w:iCs/>
          <w:noProof/>
          <w:sz w:val="24"/>
          <w:szCs w:val="24"/>
          <w:lang w:val="en-GB"/>
        </w:rPr>
        <w:t>(semnătură autorizată)</w:t>
      </w:r>
    </w:p>
    <w:p w:rsidR="004F4A8B" w:rsidRPr="00B94353" w:rsidRDefault="004F4A8B" w:rsidP="005902D7">
      <w:pPr>
        <w:spacing w:after="0"/>
        <w:jc w:val="both"/>
        <w:rPr>
          <w:rFonts w:ascii="Arial Narrow" w:hAnsi="Arial Narrow"/>
          <w:noProof/>
          <w:sz w:val="24"/>
          <w:szCs w:val="24"/>
          <w:lang w:val="en-GB"/>
        </w:rPr>
      </w:pPr>
    </w:p>
    <w:p w:rsidR="004F4A8B" w:rsidRPr="00B94353" w:rsidRDefault="004F4A8B" w:rsidP="004F4A8B">
      <w:pPr>
        <w:jc w:val="both"/>
        <w:rPr>
          <w:rFonts w:ascii="Arial Narrow" w:hAnsi="Arial Narrow"/>
          <w:b/>
          <w:i/>
          <w:noProof/>
          <w:sz w:val="24"/>
          <w:szCs w:val="24"/>
          <w:lang w:val="en-GB"/>
        </w:rPr>
      </w:pPr>
    </w:p>
    <w:p w:rsidR="004F4A8B" w:rsidRPr="00B94353" w:rsidRDefault="004F4A8B" w:rsidP="004F4A8B">
      <w:pPr>
        <w:jc w:val="right"/>
        <w:rPr>
          <w:rFonts w:ascii="Arial Narrow" w:hAnsi="Arial Narrow"/>
          <w:b/>
          <w:i/>
          <w:noProof/>
          <w:sz w:val="24"/>
          <w:szCs w:val="24"/>
          <w:lang w:val="en-GB"/>
        </w:rPr>
      </w:pPr>
    </w:p>
    <w:p w:rsidR="009A0350" w:rsidRDefault="009A0350" w:rsidP="004F4A8B">
      <w:pPr>
        <w:jc w:val="right"/>
        <w:rPr>
          <w:rFonts w:ascii="Arial Narrow" w:hAnsi="Arial Narrow"/>
          <w:b/>
          <w:i/>
          <w:noProof/>
          <w:sz w:val="24"/>
          <w:szCs w:val="24"/>
          <w:lang w:val="en-GB"/>
        </w:rPr>
      </w:pPr>
    </w:p>
    <w:p w:rsidR="00B94353" w:rsidRDefault="00B94353" w:rsidP="004F4A8B">
      <w:pPr>
        <w:jc w:val="right"/>
        <w:rPr>
          <w:rFonts w:ascii="Arial Narrow" w:hAnsi="Arial Narrow"/>
          <w:b/>
          <w:i/>
          <w:noProof/>
          <w:sz w:val="24"/>
          <w:szCs w:val="24"/>
          <w:lang w:val="en-GB"/>
        </w:rPr>
      </w:pPr>
    </w:p>
    <w:p w:rsidR="00B94353" w:rsidRPr="00B94353" w:rsidRDefault="00B94353" w:rsidP="004F4A8B">
      <w:pPr>
        <w:jc w:val="right"/>
        <w:rPr>
          <w:rFonts w:ascii="Arial Narrow" w:hAnsi="Arial Narrow"/>
          <w:b/>
          <w:i/>
          <w:noProof/>
          <w:sz w:val="24"/>
          <w:szCs w:val="24"/>
          <w:lang w:val="en-GB"/>
        </w:rPr>
      </w:pPr>
    </w:p>
    <w:p w:rsidR="00831711" w:rsidRPr="00B94353" w:rsidRDefault="00831711" w:rsidP="00B94353">
      <w:pPr>
        <w:rPr>
          <w:rFonts w:ascii="Arial Narrow" w:hAnsi="Arial Narrow"/>
          <w:b/>
          <w:i/>
          <w:noProof/>
          <w:sz w:val="24"/>
          <w:szCs w:val="24"/>
          <w:lang w:val="en-GB"/>
        </w:rPr>
      </w:pPr>
    </w:p>
    <w:p w:rsidR="004F4A8B" w:rsidRPr="00B94353" w:rsidRDefault="009A0350" w:rsidP="005902D7">
      <w:pPr>
        <w:spacing w:after="0"/>
        <w:jc w:val="right"/>
        <w:rPr>
          <w:rFonts w:ascii="Arial Narrow" w:hAnsi="Arial Narrow"/>
          <w:b/>
          <w:noProof/>
          <w:sz w:val="24"/>
          <w:szCs w:val="24"/>
          <w:lang w:val="it-IT"/>
        </w:rPr>
      </w:pPr>
      <w:r w:rsidRPr="00B94353">
        <w:rPr>
          <w:rFonts w:ascii="Arial Narrow" w:hAnsi="Arial Narrow"/>
          <w:b/>
          <w:noProof/>
          <w:sz w:val="24"/>
          <w:szCs w:val="24"/>
          <w:lang w:val="it-IT"/>
        </w:rPr>
        <w:lastRenderedPageBreak/>
        <w:t>FORMULAR</w:t>
      </w:r>
      <w:r w:rsidR="00E32480">
        <w:rPr>
          <w:rFonts w:ascii="Arial Narrow" w:hAnsi="Arial Narrow"/>
          <w:b/>
          <w:noProof/>
          <w:sz w:val="24"/>
          <w:szCs w:val="24"/>
          <w:lang w:val="it-IT"/>
        </w:rPr>
        <w:t>UL</w:t>
      </w:r>
      <w:r w:rsidRPr="00B94353">
        <w:rPr>
          <w:rFonts w:ascii="Arial Narrow" w:hAnsi="Arial Narrow"/>
          <w:b/>
          <w:noProof/>
          <w:sz w:val="24"/>
          <w:szCs w:val="24"/>
          <w:lang w:val="it-IT"/>
        </w:rPr>
        <w:t xml:space="preserve"> 1</w:t>
      </w:r>
      <w:r w:rsidR="004B462E">
        <w:rPr>
          <w:rFonts w:ascii="Arial Narrow" w:hAnsi="Arial Narrow"/>
          <w:b/>
          <w:noProof/>
          <w:sz w:val="24"/>
          <w:szCs w:val="24"/>
          <w:lang w:val="it-IT"/>
        </w:rPr>
        <w:t>1</w:t>
      </w:r>
    </w:p>
    <w:p w:rsidR="004F4A8B" w:rsidRPr="00B94353" w:rsidRDefault="004F4A8B" w:rsidP="005902D7">
      <w:pPr>
        <w:spacing w:after="0"/>
        <w:jc w:val="both"/>
        <w:rPr>
          <w:rFonts w:ascii="Arial Narrow" w:hAnsi="Arial Narrow"/>
          <w:b/>
          <w:noProof/>
          <w:sz w:val="24"/>
          <w:szCs w:val="24"/>
          <w:lang w:val="en-GB"/>
        </w:rPr>
      </w:pPr>
      <w:r w:rsidRPr="00B94353">
        <w:rPr>
          <w:rFonts w:ascii="Arial Narrow" w:hAnsi="Arial Narrow"/>
          <w:b/>
          <w:noProof/>
          <w:sz w:val="24"/>
          <w:szCs w:val="24"/>
          <w:lang w:val="en-GB"/>
        </w:rPr>
        <w:t>Operator economic</w:t>
      </w:r>
    </w:p>
    <w:p w:rsidR="004F4A8B" w:rsidRPr="00B94353" w:rsidRDefault="004F4A8B" w:rsidP="005902D7">
      <w:pPr>
        <w:spacing w:after="0"/>
        <w:jc w:val="both"/>
        <w:rPr>
          <w:rFonts w:ascii="Arial Narrow" w:hAnsi="Arial Narrow"/>
          <w:b/>
          <w:noProof/>
          <w:sz w:val="24"/>
          <w:szCs w:val="24"/>
          <w:lang w:val="en-GB"/>
        </w:rPr>
      </w:pPr>
      <w:r w:rsidRPr="00B94353">
        <w:rPr>
          <w:rFonts w:ascii="Arial Narrow" w:hAnsi="Arial Narrow"/>
          <w:b/>
          <w:noProof/>
          <w:sz w:val="24"/>
          <w:szCs w:val="24"/>
          <w:lang w:val="en-GB"/>
        </w:rPr>
        <w:t>_________________</w:t>
      </w:r>
    </w:p>
    <w:p w:rsidR="004F4A8B" w:rsidRPr="00B94353" w:rsidRDefault="004F4A8B" w:rsidP="005902D7">
      <w:pPr>
        <w:spacing w:after="0"/>
        <w:jc w:val="both"/>
        <w:rPr>
          <w:rFonts w:ascii="Arial Narrow" w:hAnsi="Arial Narrow"/>
          <w:b/>
          <w:i/>
          <w:noProof/>
          <w:sz w:val="24"/>
          <w:szCs w:val="24"/>
          <w:lang w:val="en-GB"/>
        </w:rPr>
      </w:pPr>
      <w:r w:rsidRPr="00B94353">
        <w:rPr>
          <w:rFonts w:ascii="Arial Narrow" w:hAnsi="Arial Narrow"/>
          <w:b/>
          <w:i/>
          <w:noProof/>
          <w:sz w:val="24"/>
          <w:szCs w:val="24"/>
          <w:lang w:val="en-GB"/>
        </w:rPr>
        <w:t>(denumirea/numele)</w:t>
      </w:r>
    </w:p>
    <w:p w:rsidR="004F4A8B" w:rsidRPr="00B94353" w:rsidRDefault="004F4A8B" w:rsidP="005902D7">
      <w:pPr>
        <w:spacing w:after="0"/>
        <w:jc w:val="center"/>
        <w:rPr>
          <w:rFonts w:ascii="Arial Narrow" w:hAnsi="Arial Narrow"/>
          <w:b/>
          <w:noProof/>
          <w:sz w:val="24"/>
          <w:szCs w:val="24"/>
          <w:lang w:val="en-GB"/>
        </w:rPr>
      </w:pPr>
    </w:p>
    <w:p w:rsidR="004F4A8B" w:rsidRPr="00B94353" w:rsidRDefault="004F4A8B" w:rsidP="005902D7">
      <w:pPr>
        <w:spacing w:after="0"/>
        <w:jc w:val="center"/>
        <w:rPr>
          <w:rFonts w:ascii="Arial Narrow" w:hAnsi="Arial Narrow"/>
          <w:b/>
          <w:noProof/>
          <w:sz w:val="24"/>
          <w:szCs w:val="24"/>
          <w:lang w:val="en-GB"/>
        </w:rPr>
      </w:pPr>
    </w:p>
    <w:p w:rsidR="004F4A8B" w:rsidRPr="00B94353" w:rsidRDefault="004F4A8B" w:rsidP="005902D7">
      <w:pPr>
        <w:spacing w:after="0"/>
        <w:jc w:val="center"/>
        <w:rPr>
          <w:rFonts w:ascii="Arial Narrow" w:hAnsi="Arial Narrow"/>
          <w:b/>
          <w:noProof/>
          <w:sz w:val="24"/>
          <w:szCs w:val="24"/>
          <w:lang w:val="en-GB"/>
        </w:rPr>
      </w:pPr>
      <w:r w:rsidRPr="00B94353">
        <w:rPr>
          <w:rFonts w:ascii="Arial Narrow" w:hAnsi="Arial Narrow"/>
          <w:b/>
          <w:noProof/>
          <w:sz w:val="24"/>
          <w:szCs w:val="24"/>
          <w:lang w:val="en-GB"/>
        </w:rPr>
        <w:t>LISTA PERSONALULUI CHEIE</w:t>
      </w:r>
    </w:p>
    <w:p w:rsidR="004F4A8B" w:rsidRPr="00B94353" w:rsidRDefault="004F4A8B" w:rsidP="005902D7">
      <w:pPr>
        <w:spacing w:after="0"/>
        <w:rPr>
          <w:rFonts w:ascii="Arial Narrow" w:hAnsi="Arial Narrow"/>
          <w:b/>
          <w:noProof/>
          <w:sz w:val="24"/>
          <w:szCs w:val="24"/>
          <w:lang w:val="en-GB"/>
        </w:rPr>
      </w:pPr>
    </w:p>
    <w:p w:rsidR="004F4A8B" w:rsidRPr="00B94353" w:rsidRDefault="004F4A8B" w:rsidP="005902D7">
      <w:pPr>
        <w:spacing w:after="0"/>
        <w:rPr>
          <w:rFonts w:ascii="Arial Narrow" w:hAnsi="Arial Narrow"/>
          <w:b/>
          <w:noProof/>
          <w:sz w:val="24"/>
          <w:szCs w:val="24"/>
          <w:lang w:val="en-GB"/>
        </w:rPr>
      </w:pPr>
    </w:p>
    <w:p w:rsidR="004F4A8B" w:rsidRPr="00B94353" w:rsidRDefault="004F4A8B" w:rsidP="005902D7">
      <w:pPr>
        <w:spacing w:after="0"/>
        <w:rPr>
          <w:rFonts w:ascii="Arial Narrow" w:hAnsi="Arial Narrow"/>
          <w:b/>
          <w:noProof/>
          <w:sz w:val="24"/>
          <w:szCs w:val="24"/>
          <w:lang w:val="en-GB"/>
        </w:rPr>
      </w:pPr>
    </w:p>
    <w:p w:rsidR="004F4A8B" w:rsidRPr="00B94353" w:rsidRDefault="004F4A8B" w:rsidP="005902D7">
      <w:pPr>
        <w:spacing w:after="0"/>
        <w:rPr>
          <w:rFonts w:ascii="Arial Narrow" w:hAnsi="Arial Narrow"/>
          <w:noProof/>
          <w:sz w:val="24"/>
          <w:szCs w:val="24"/>
          <w:lang w:val="en-GB"/>
        </w:rPr>
      </w:pPr>
      <w:r w:rsidRPr="00B94353">
        <w:rPr>
          <w:rFonts w:ascii="Arial Narrow" w:hAnsi="Arial Narrow"/>
          <w:noProof/>
          <w:sz w:val="24"/>
          <w:szCs w:val="24"/>
          <w:lang w:val="en-GB"/>
        </w:rPr>
        <w:t>Titlul contractului: ............................</w:t>
      </w:r>
    </w:p>
    <w:p w:rsidR="004F4A8B" w:rsidRPr="00B94353" w:rsidRDefault="004F4A8B" w:rsidP="005902D7">
      <w:pPr>
        <w:spacing w:after="0"/>
        <w:jc w:val="right"/>
        <w:rPr>
          <w:rFonts w:ascii="Arial Narrow" w:hAnsi="Arial Narrow"/>
          <w:b/>
          <w:noProof/>
          <w:sz w:val="24"/>
          <w:szCs w:val="24"/>
        </w:rPr>
      </w:pPr>
    </w:p>
    <w:p w:rsidR="004F4A8B" w:rsidRPr="00B94353" w:rsidRDefault="004F4A8B" w:rsidP="005902D7">
      <w:pPr>
        <w:spacing w:after="0"/>
        <w:rPr>
          <w:rFonts w:ascii="Arial Narrow" w:hAnsi="Arial Narrow"/>
          <w:noProof/>
          <w:sz w:val="24"/>
          <w:szCs w:val="24"/>
        </w:rPr>
      </w:pPr>
      <w:r w:rsidRPr="00B94353">
        <w:rPr>
          <w:rFonts w:ascii="Arial Narrow" w:hAnsi="Arial Narrow"/>
          <w:noProof/>
          <w:sz w:val="24"/>
          <w:szCs w:val="24"/>
        </w:rPr>
        <w:t xml:space="preserve">Subsemnatul, reprezentant împuternicit al ........................................................... </w:t>
      </w:r>
      <w:r w:rsidRPr="00B94353">
        <w:rPr>
          <w:rFonts w:ascii="Arial Narrow" w:hAnsi="Arial Narrow"/>
          <w:i/>
          <w:noProof/>
          <w:sz w:val="24"/>
          <w:szCs w:val="24"/>
        </w:rPr>
        <w:t xml:space="preserve">(denumirea/numele şi sediul/adresa candidatului/ofertantului), </w:t>
      </w:r>
      <w:r w:rsidRPr="00B94353">
        <w:rPr>
          <w:rFonts w:ascii="Arial Narrow" w:hAnsi="Arial Narrow"/>
          <w:noProof/>
          <w:sz w:val="24"/>
          <w:szCs w:val="24"/>
        </w:rPr>
        <w:t>declar pe propria răspundere, sub sancţiunile aplicabile faptei de fals în acte publice, că datele prezentate în tabelul anexat sunt reale.</w:t>
      </w:r>
    </w:p>
    <w:p w:rsidR="004F4A8B" w:rsidRPr="00B94353" w:rsidRDefault="004F4A8B" w:rsidP="005902D7">
      <w:pPr>
        <w:spacing w:after="0"/>
        <w:rPr>
          <w:rFonts w:ascii="Arial Narrow" w:hAnsi="Arial Narrow"/>
          <w:noProof/>
          <w:sz w:val="24"/>
          <w:szCs w:val="24"/>
        </w:rPr>
      </w:pPr>
    </w:p>
    <w:p w:rsidR="004F4A8B" w:rsidRPr="00B94353" w:rsidRDefault="004F4A8B" w:rsidP="005902D7">
      <w:pPr>
        <w:spacing w:after="0"/>
        <w:rPr>
          <w:rFonts w:ascii="Arial Narrow" w:hAnsi="Arial Narrow"/>
          <w:noProof/>
          <w:sz w:val="24"/>
          <w:szCs w:val="24"/>
        </w:rPr>
      </w:pPr>
      <w:r w:rsidRPr="00B94353">
        <w:rPr>
          <w:rFonts w:ascii="Arial Narrow" w:hAnsi="Arial Narrow"/>
          <w:noProof/>
          <w:sz w:val="24"/>
          <w:szCs w:val="24"/>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4F4A8B" w:rsidRPr="00B94353" w:rsidRDefault="004F4A8B" w:rsidP="005902D7">
      <w:pPr>
        <w:spacing w:after="0"/>
        <w:rPr>
          <w:rFonts w:ascii="Arial Narrow" w:hAnsi="Arial Narrow"/>
          <w:noProof/>
          <w:sz w:val="24"/>
          <w:szCs w:val="24"/>
        </w:rPr>
      </w:pPr>
    </w:p>
    <w:p w:rsidR="004F4A8B" w:rsidRPr="00B94353" w:rsidRDefault="004F4A8B" w:rsidP="005902D7">
      <w:pPr>
        <w:spacing w:after="0"/>
        <w:rPr>
          <w:rFonts w:ascii="Arial Narrow" w:hAnsi="Arial Narrow"/>
          <w:noProof/>
          <w:sz w:val="24"/>
          <w:szCs w:val="24"/>
        </w:rPr>
      </w:pPr>
      <w:r w:rsidRPr="00B94353">
        <w:rPr>
          <w:rFonts w:ascii="Arial Narrow" w:hAnsi="Arial Narrow"/>
          <w:noProof/>
          <w:sz w:val="24"/>
          <w:szCs w:val="24"/>
        </w:rPr>
        <w:tab/>
        <w:t>Subsemnatul autorizez prin prezenta orice instituţie, societate comercială, bancă, alte persoane juridice să furnizeze informaţii reprezentanţilor autorizaţi ai ................................................................. (</w:t>
      </w:r>
      <w:r w:rsidRPr="00B94353">
        <w:rPr>
          <w:rFonts w:ascii="Arial Narrow" w:hAnsi="Arial Narrow"/>
          <w:i/>
          <w:noProof/>
          <w:sz w:val="24"/>
          <w:szCs w:val="24"/>
        </w:rPr>
        <w:t xml:space="preserve">denumirea şi adresa autorităţii contractante) </w:t>
      </w:r>
      <w:r w:rsidRPr="00B94353">
        <w:rPr>
          <w:rFonts w:ascii="Arial Narrow" w:hAnsi="Arial Narrow"/>
          <w:noProof/>
          <w:sz w:val="24"/>
          <w:szCs w:val="24"/>
        </w:rPr>
        <w:t>cu privire la orice aspect tehnic şi financiar în legătură cu activitatea noastră.</w:t>
      </w:r>
    </w:p>
    <w:p w:rsidR="004F4A8B" w:rsidRPr="00B94353" w:rsidRDefault="004F4A8B" w:rsidP="005902D7">
      <w:pPr>
        <w:spacing w:after="0"/>
        <w:rPr>
          <w:rFonts w:ascii="Arial Narrow" w:hAnsi="Arial Narrow"/>
          <w:noProof/>
          <w:sz w:val="24"/>
          <w:szCs w:val="24"/>
        </w:rPr>
      </w:pPr>
    </w:p>
    <w:p w:rsidR="004F4A8B" w:rsidRPr="00B94353" w:rsidRDefault="004F4A8B" w:rsidP="005902D7">
      <w:pPr>
        <w:spacing w:after="0"/>
        <w:rPr>
          <w:rFonts w:ascii="Arial Narrow" w:hAnsi="Arial Narrow"/>
          <w:noProof/>
          <w:sz w:val="24"/>
          <w:szCs w:val="24"/>
        </w:rPr>
      </w:pPr>
      <w:r w:rsidRPr="00B94353">
        <w:rPr>
          <w:rFonts w:ascii="Arial Narrow" w:hAnsi="Arial Narrow"/>
          <w:noProof/>
          <w:sz w:val="24"/>
          <w:szCs w:val="24"/>
        </w:rPr>
        <w:tab/>
        <w:t>Prezenta declara</w:t>
      </w:r>
      <w:r w:rsidR="003B6515" w:rsidRPr="00B94353">
        <w:rPr>
          <w:rFonts w:ascii="Arial Narrow" w:hAnsi="Arial Narrow"/>
          <w:noProof/>
          <w:sz w:val="24"/>
          <w:szCs w:val="24"/>
        </w:rPr>
        <w:t>ţ</w:t>
      </w:r>
      <w:r w:rsidRPr="00B94353">
        <w:rPr>
          <w:rFonts w:ascii="Arial Narrow" w:hAnsi="Arial Narrow"/>
          <w:noProof/>
          <w:sz w:val="24"/>
          <w:szCs w:val="24"/>
        </w:rPr>
        <w:t>ie este valabilă până la data de ....................... (se precizează data expirării perioadei de valabilitate a ofertei)</w:t>
      </w:r>
    </w:p>
    <w:p w:rsidR="004F4A8B" w:rsidRPr="00B94353" w:rsidRDefault="004F4A8B" w:rsidP="005902D7">
      <w:pPr>
        <w:spacing w:after="0"/>
        <w:rPr>
          <w:rFonts w:ascii="Arial Narrow" w:hAnsi="Arial Narrow"/>
          <w:noProof/>
          <w:sz w:val="24"/>
          <w:szCs w:val="24"/>
        </w:rPr>
      </w:pPr>
    </w:p>
    <w:p w:rsidR="004F4A8B" w:rsidRPr="00B94353" w:rsidRDefault="004F4A8B" w:rsidP="005902D7">
      <w:pPr>
        <w:spacing w:after="0"/>
        <w:rPr>
          <w:rFonts w:ascii="Arial Narrow" w:hAnsi="Arial Narrow"/>
          <w:noProof/>
          <w:sz w:val="24"/>
          <w:szCs w:val="24"/>
        </w:rPr>
      </w:pP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r>
      <w:r w:rsidRPr="00B94353">
        <w:rPr>
          <w:rFonts w:ascii="Arial Narrow" w:hAnsi="Arial Narrow"/>
          <w:noProof/>
          <w:sz w:val="24"/>
          <w:szCs w:val="24"/>
        </w:rPr>
        <w:tab/>
      </w:r>
    </w:p>
    <w:p w:rsidR="004F4A8B" w:rsidRPr="00B94353" w:rsidRDefault="004F4A8B" w:rsidP="005902D7">
      <w:pPr>
        <w:spacing w:after="0"/>
        <w:jc w:val="both"/>
        <w:rPr>
          <w:rFonts w:ascii="Arial Narrow" w:hAnsi="Arial Narrow"/>
          <w:noProof/>
          <w:sz w:val="24"/>
          <w:szCs w:val="24"/>
        </w:rPr>
      </w:pPr>
      <w:r w:rsidRPr="00B94353">
        <w:rPr>
          <w:rFonts w:ascii="Arial Narrow" w:hAnsi="Arial Narrow"/>
          <w:noProof/>
          <w:sz w:val="24"/>
          <w:szCs w:val="24"/>
        </w:rPr>
        <w:tab/>
        <w:t>Totodată, declar că am luat la cuno</w:t>
      </w:r>
      <w:r w:rsidR="003B6515" w:rsidRPr="00B94353">
        <w:rPr>
          <w:rFonts w:ascii="Arial Narrow" w:hAnsi="Arial Narrow"/>
          <w:noProof/>
          <w:sz w:val="24"/>
          <w:szCs w:val="24"/>
        </w:rPr>
        <w:t>ş</w:t>
      </w:r>
      <w:r w:rsidRPr="00B94353">
        <w:rPr>
          <w:rFonts w:ascii="Arial Narrow" w:hAnsi="Arial Narrow"/>
          <w:noProof/>
          <w:sz w:val="24"/>
          <w:szCs w:val="24"/>
        </w:rPr>
        <w:t>tin</w:t>
      </w:r>
      <w:r w:rsidR="003B6515" w:rsidRPr="00B94353">
        <w:rPr>
          <w:rFonts w:ascii="Arial Narrow" w:hAnsi="Arial Narrow"/>
          <w:noProof/>
          <w:sz w:val="24"/>
          <w:szCs w:val="24"/>
        </w:rPr>
        <w:t>ţ</w:t>
      </w:r>
      <w:r w:rsidRPr="00B94353">
        <w:rPr>
          <w:rFonts w:ascii="Arial Narrow" w:hAnsi="Arial Narrow"/>
          <w:noProof/>
          <w:sz w:val="24"/>
          <w:szCs w:val="24"/>
        </w:rPr>
        <w:t>ă de prevederile Capitolului III ”FALSURI ÎN ÎNSCRISURI” din NOUL COD PENAL.</w:t>
      </w:r>
    </w:p>
    <w:p w:rsidR="004F4A8B" w:rsidRPr="00B94353" w:rsidRDefault="004F4A8B" w:rsidP="005902D7">
      <w:pPr>
        <w:spacing w:after="0"/>
        <w:rPr>
          <w:rFonts w:ascii="Arial Narrow" w:hAnsi="Arial Narrow"/>
          <w:noProof/>
          <w:sz w:val="24"/>
          <w:szCs w:val="24"/>
        </w:rPr>
      </w:pPr>
    </w:p>
    <w:p w:rsidR="004F4A8B" w:rsidRPr="00B94353" w:rsidRDefault="004F4A8B" w:rsidP="005902D7">
      <w:pPr>
        <w:spacing w:after="0"/>
        <w:rPr>
          <w:rFonts w:ascii="Arial Narrow" w:hAnsi="Arial Narrow"/>
          <w:noProof/>
          <w:sz w:val="24"/>
          <w:szCs w:val="24"/>
        </w:rPr>
      </w:pPr>
    </w:p>
    <w:p w:rsidR="004F4A8B" w:rsidRPr="00B94353" w:rsidRDefault="004F4A8B" w:rsidP="005902D7">
      <w:pPr>
        <w:spacing w:after="0"/>
        <w:jc w:val="both"/>
        <w:rPr>
          <w:rFonts w:ascii="Arial Narrow" w:hAnsi="Arial Narrow"/>
          <w:noProof/>
          <w:sz w:val="24"/>
          <w:szCs w:val="24"/>
          <w:lang w:val="it-IT"/>
        </w:rPr>
      </w:pPr>
      <w:r w:rsidRPr="00B94353">
        <w:rPr>
          <w:rFonts w:ascii="Arial Narrow" w:hAnsi="Arial Narrow"/>
          <w:iCs/>
          <w:noProof/>
          <w:sz w:val="24"/>
          <w:szCs w:val="24"/>
          <w:lang w:val="en-GB"/>
        </w:rPr>
        <w:t>Operator economic,</w:t>
      </w:r>
      <w:r w:rsidRPr="00B94353">
        <w:rPr>
          <w:rFonts w:ascii="Arial Narrow" w:hAnsi="Arial Narrow"/>
          <w:iCs/>
          <w:noProof/>
          <w:sz w:val="24"/>
          <w:szCs w:val="24"/>
          <w:lang w:val="en-GB"/>
        </w:rPr>
        <w:tab/>
      </w:r>
      <w:r w:rsidRPr="00B94353">
        <w:rPr>
          <w:rFonts w:ascii="Arial Narrow" w:hAnsi="Arial Narrow"/>
          <w:iCs/>
          <w:noProof/>
          <w:sz w:val="24"/>
          <w:szCs w:val="24"/>
          <w:lang w:val="en-GB"/>
        </w:rPr>
        <w:tab/>
      </w:r>
      <w:r w:rsidRPr="00B94353">
        <w:rPr>
          <w:rFonts w:ascii="Arial Narrow" w:hAnsi="Arial Narrow"/>
          <w:iCs/>
          <w:noProof/>
          <w:sz w:val="24"/>
          <w:szCs w:val="24"/>
          <w:lang w:val="en-GB"/>
        </w:rPr>
        <w:tab/>
      </w:r>
      <w:r w:rsidRPr="00B94353">
        <w:rPr>
          <w:rFonts w:ascii="Arial Narrow" w:hAnsi="Arial Narrow"/>
          <w:iCs/>
          <w:noProof/>
          <w:sz w:val="24"/>
          <w:szCs w:val="24"/>
          <w:lang w:val="en-GB"/>
        </w:rPr>
        <w:tab/>
      </w:r>
      <w:r w:rsidRPr="00B94353">
        <w:rPr>
          <w:rFonts w:ascii="Arial Narrow" w:hAnsi="Arial Narrow"/>
          <w:iCs/>
          <w:noProof/>
          <w:sz w:val="24"/>
          <w:szCs w:val="24"/>
          <w:lang w:val="en-GB"/>
        </w:rPr>
        <w:tab/>
      </w:r>
      <w:r w:rsidRPr="00B94353">
        <w:rPr>
          <w:rFonts w:ascii="Arial Narrow" w:hAnsi="Arial Narrow"/>
          <w:iCs/>
          <w:noProof/>
          <w:sz w:val="24"/>
          <w:szCs w:val="24"/>
          <w:lang w:val="en-GB"/>
        </w:rPr>
        <w:tab/>
      </w:r>
      <w:r w:rsidRPr="00B94353">
        <w:rPr>
          <w:rFonts w:ascii="Arial Narrow" w:hAnsi="Arial Narrow"/>
          <w:iCs/>
          <w:noProof/>
          <w:sz w:val="24"/>
          <w:szCs w:val="24"/>
          <w:lang w:val="en-GB"/>
        </w:rPr>
        <w:tab/>
      </w:r>
      <w:r w:rsidRPr="00B94353">
        <w:rPr>
          <w:rFonts w:ascii="Arial Narrow" w:hAnsi="Arial Narrow"/>
          <w:noProof/>
          <w:sz w:val="24"/>
          <w:szCs w:val="24"/>
          <w:lang w:val="it-IT"/>
        </w:rPr>
        <w:t>Data completării:</w:t>
      </w:r>
    </w:p>
    <w:p w:rsidR="004F4A8B" w:rsidRPr="00B94353" w:rsidRDefault="004F4A8B" w:rsidP="005902D7">
      <w:pPr>
        <w:spacing w:after="0"/>
        <w:jc w:val="both"/>
        <w:rPr>
          <w:rFonts w:ascii="Arial Narrow" w:hAnsi="Arial Narrow"/>
          <w:noProof/>
          <w:sz w:val="24"/>
          <w:szCs w:val="24"/>
          <w:lang w:val="it-IT"/>
        </w:rPr>
      </w:pPr>
      <w:r w:rsidRPr="00B94353">
        <w:rPr>
          <w:rFonts w:ascii="Arial Narrow" w:hAnsi="Arial Narrow"/>
          <w:noProof/>
          <w:sz w:val="24"/>
          <w:szCs w:val="24"/>
          <w:lang w:val="it-IT"/>
        </w:rPr>
        <w:t>___________________</w:t>
      </w:r>
      <w:r w:rsidRPr="00B94353">
        <w:rPr>
          <w:rFonts w:ascii="Arial Narrow" w:hAnsi="Arial Narrow"/>
          <w:noProof/>
          <w:sz w:val="24"/>
          <w:szCs w:val="24"/>
          <w:lang w:val="it-IT"/>
        </w:rPr>
        <w:tab/>
      </w:r>
      <w:r w:rsidRPr="00B94353">
        <w:rPr>
          <w:rFonts w:ascii="Arial Narrow" w:hAnsi="Arial Narrow"/>
          <w:noProof/>
          <w:sz w:val="24"/>
          <w:szCs w:val="24"/>
          <w:lang w:val="it-IT"/>
        </w:rPr>
        <w:tab/>
      </w:r>
      <w:r w:rsidRPr="00B94353">
        <w:rPr>
          <w:rFonts w:ascii="Arial Narrow" w:hAnsi="Arial Narrow"/>
          <w:noProof/>
          <w:sz w:val="24"/>
          <w:szCs w:val="24"/>
          <w:lang w:val="it-IT"/>
        </w:rPr>
        <w:tab/>
      </w:r>
      <w:r w:rsidRPr="00B94353">
        <w:rPr>
          <w:rFonts w:ascii="Arial Narrow" w:hAnsi="Arial Narrow"/>
          <w:noProof/>
          <w:sz w:val="24"/>
          <w:szCs w:val="24"/>
          <w:lang w:val="it-IT"/>
        </w:rPr>
        <w:tab/>
      </w:r>
      <w:r w:rsidRPr="00B94353">
        <w:rPr>
          <w:rFonts w:ascii="Arial Narrow" w:hAnsi="Arial Narrow"/>
          <w:noProof/>
          <w:sz w:val="24"/>
          <w:szCs w:val="24"/>
          <w:lang w:val="it-IT"/>
        </w:rPr>
        <w:tab/>
      </w:r>
      <w:r w:rsidRPr="00B94353">
        <w:rPr>
          <w:rFonts w:ascii="Arial Narrow" w:hAnsi="Arial Narrow"/>
          <w:noProof/>
          <w:sz w:val="24"/>
          <w:szCs w:val="24"/>
          <w:lang w:val="it-IT"/>
        </w:rPr>
        <w:tab/>
      </w:r>
      <w:r w:rsidRPr="00B94353">
        <w:rPr>
          <w:rFonts w:ascii="Arial Narrow" w:hAnsi="Arial Narrow"/>
          <w:noProof/>
          <w:sz w:val="24"/>
          <w:szCs w:val="24"/>
          <w:lang w:val="it-IT"/>
        </w:rPr>
        <w:tab/>
        <w:t>__________________</w:t>
      </w:r>
    </w:p>
    <w:p w:rsidR="004F4A8B" w:rsidRPr="00B94353" w:rsidRDefault="004F4A8B" w:rsidP="005902D7">
      <w:pPr>
        <w:spacing w:after="0"/>
        <w:jc w:val="both"/>
        <w:rPr>
          <w:rFonts w:ascii="Arial Narrow" w:hAnsi="Arial Narrow"/>
          <w:i/>
          <w:iCs/>
          <w:noProof/>
          <w:sz w:val="24"/>
          <w:szCs w:val="24"/>
          <w:lang w:val="en-GB"/>
        </w:rPr>
      </w:pPr>
      <w:r w:rsidRPr="00B94353">
        <w:rPr>
          <w:rFonts w:ascii="Arial Narrow" w:hAnsi="Arial Narrow"/>
          <w:i/>
          <w:iCs/>
          <w:noProof/>
          <w:sz w:val="24"/>
          <w:szCs w:val="24"/>
          <w:lang w:val="en-GB"/>
        </w:rPr>
        <w:t>(semnătură autorizată)</w:t>
      </w:r>
    </w:p>
    <w:p w:rsidR="004F4A8B" w:rsidRPr="00B94353" w:rsidRDefault="004F4A8B" w:rsidP="005902D7">
      <w:pPr>
        <w:spacing w:after="0"/>
        <w:rPr>
          <w:rFonts w:ascii="Arial Narrow" w:hAnsi="Arial Narrow"/>
          <w:b/>
          <w:i/>
          <w:noProof/>
          <w:sz w:val="24"/>
          <w:szCs w:val="24"/>
        </w:rPr>
      </w:pPr>
    </w:p>
    <w:p w:rsidR="004F4A8B" w:rsidRPr="00B94353" w:rsidRDefault="004F4A8B" w:rsidP="004F4A8B">
      <w:pPr>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4F4A8B" w:rsidRPr="00B94353" w:rsidRDefault="004F4A8B" w:rsidP="004F4A8B">
      <w:pPr>
        <w:jc w:val="right"/>
        <w:rPr>
          <w:rFonts w:ascii="Arial Narrow" w:hAnsi="Arial Narrow"/>
          <w:b/>
          <w:noProof/>
          <w:sz w:val="24"/>
          <w:szCs w:val="24"/>
        </w:rPr>
      </w:pPr>
    </w:p>
    <w:p w:rsidR="00B94353" w:rsidRDefault="00B94353" w:rsidP="00B94353">
      <w:pPr>
        <w:spacing w:after="0"/>
        <w:rPr>
          <w:rFonts w:ascii="Arial Narrow" w:hAnsi="Arial Narrow"/>
          <w:b/>
          <w:bCs/>
          <w:noProof/>
          <w:sz w:val="24"/>
          <w:szCs w:val="24"/>
        </w:rPr>
      </w:pPr>
    </w:p>
    <w:p w:rsidR="00B94353" w:rsidRDefault="00B94353" w:rsidP="005902D7">
      <w:pPr>
        <w:spacing w:after="0"/>
        <w:jc w:val="both"/>
        <w:rPr>
          <w:rFonts w:ascii="Arial Narrow" w:hAnsi="Arial Narrow"/>
          <w:b/>
          <w:bCs/>
          <w:noProof/>
          <w:sz w:val="24"/>
          <w:szCs w:val="24"/>
        </w:rPr>
      </w:pPr>
    </w:p>
    <w:p w:rsidR="004C2900" w:rsidRPr="00B94353" w:rsidRDefault="004C2900" w:rsidP="005902D7">
      <w:pPr>
        <w:spacing w:after="0"/>
        <w:jc w:val="both"/>
        <w:rPr>
          <w:rFonts w:ascii="Arial Narrow" w:hAnsi="Arial Narrow"/>
          <w:noProof/>
          <w:sz w:val="24"/>
          <w:szCs w:val="24"/>
        </w:rPr>
      </w:pPr>
    </w:p>
    <w:p w:rsidR="004F4A8B" w:rsidRPr="00B94353" w:rsidRDefault="007149C0" w:rsidP="005902D7">
      <w:pPr>
        <w:spacing w:after="0"/>
        <w:jc w:val="right"/>
        <w:rPr>
          <w:rFonts w:ascii="Arial Narrow" w:hAnsi="Arial Narrow"/>
          <w:b/>
          <w:noProof/>
          <w:sz w:val="24"/>
          <w:szCs w:val="24"/>
        </w:rPr>
      </w:pPr>
      <w:r>
        <w:rPr>
          <w:rFonts w:ascii="Arial Narrow" w:hAnsi="Arial Narrow"/>
          <w:b/>
          <w:noProof/>
          <w:sz w:val="24"/>
          <w:szCs w:val="24"/>
        </w:rPr>
        <w:lastRenderedPageBreak/>
        <w:t>FORMULARUL 1</w:t>
      </w:r>
      <w:r w:rsidR="00717517">
        <w:rPr>
          <w:rFonts w:ascii="Arial Narrow" w:hAnsi="Arial Narrow"/>
          <w:b/>
          <w:noProof/>
          <w:sz w:val="24"/>
          <w:szCs w:val="24"/>
        </w:rPr>
        <w:t>2</w:t>
      </w:r>
    </w:p>
    <w:p w:rsidR="004F4A8B" w:rsidRPr="00B94353" w:rsidRDefault="004F4A8B" w:rsidP="005902D7">
      <w:pPr>
        <w:spacing w:after="0"/>
        <w:jc w:val="both"/>
        <w:rPr>
          <w:rFonts w:ascii="Arial Narrow" w:hAnsi="Arial Narrow"/>
          <w:noProof/>
          <w:sz w:val="24"/>
          <w:szCs w:val="24"/>
        </w:rPr>
      </w:pPr>
    </w:p>
    <w:p w:rsidR="004F4A8B" w:rsidRPr="00B94353" w:rsidRDefault="004F4A8B" w:rsidP="005902D7">
      <w:pPr>
        <w:spacing w:after="0"/>
        <w:jc w:val="both"/>
        <w:rPr>
          <w:rFonts w:ascii="Arial Narrow" w:hAnsi="Arial Narrow"/>
          <w:noProof/>
          <w:sz w:val="24"/>
          <w:szCs w:val="24"/>
        </w:rPr>
      </w:pPr>
    </w:p>
    <w:p w:rsidR="004F4A8B" w:rsidRPr="00B94353" w:rsidRDefault="004F4A8B" w:rsidP="005902D7">
      <w:pPr>
        <w:spacing w:after="0"/>
        <w:jc w:val="both"/>
        <w:rPr>
          <w:rFonts w:ascii="Arial Narrow" w:hAnsi="Arial Narrow"/>
          <w:noProof/>
          <w:sz w:val="24"/>
          <w:szCs w:val="24"/>
        </w:rPr>
      </w:pPr>
      <w:r w:rsidRPr="00B94353">
        <w:rPr>
          <w:rFonts w:ascii="Arial Narrow" w:hAnsi="Arial Narrow"/>
          <w:noProof/>
          <w:sz w:val="24"/>
          <w:szCs w:val="24"/>
        </w:rPr>
        <w:t xml:space="preserve">     </w:t>
      </w:r>
    </w:p>
    <w:tbl>
      <w:tblPr>
        <w:tblW w:w="0" w:type="auto"/>
        <w:tblInd w:w="108" w:type="dxa"/>
        <w:tblLook w:val="01E0" w:firstRow="1" w:lastRow="1" w:firstColumn="1" w:lastColumn="1" w:noHBand="0" w:noVBand="0"/>
      </w:tblPr>
      <w:tblGrid>
        <w:gridCol w:w="4428"/>
        <w:gridCol w:w="4860"/>
      </w:tblGrid>
      <w:tr w:rsidR="004F4A8B" w:rsidRPr="00B94353">
        <w:tc>
          <w:tcPr>
            <w:tcW w:w="4428" w:type="dxa"/>
          </w:tcPr>
          <w:p w:rsidR="004F4A8B" w:rsidRPr="00B94353" w:rsidRDefault="004F4A8B" w:rsidP="005902D7">
            <w:pPr>
              <w:spacing w:after="0"/>
              <w:jc w:val="both"/>
              <w:rPr>
                <w:rFonts w:ascii="Arial Narrow" w:hAnsi="Arial Narrow"/>
                <w:noProof/>
                <w:sz w:val="24"/>
                <w:szCs w:val="24"/>
              </w:rPr>
            </w:pPr>
            <w:r w:rsidRPr="00B94353">
              <w:rPr>
                <w:rFonts w:ascii="Arial Narrow" w:hAnsi="Arial Narrow"/>
                <w:noProof/>
                <w:sz w:val="24"/>
                <w:szCs w:val="24"/>
              </w:rPr>
              <w:t>OPERATORUL ECONOMIC</w:t>
            </w:r>
          </w:p>
          <w:p w:rsidR="004F4A8B" w:rsidRPr="00B94353" w:rsidRDefault="004F4A8B" w:rsidP="005902D7">
            <w:pPr>
              <w:spacing w:after="0"/>
              <w:jc w:val="both"/>
              <w:rPr>
                <w:rFonts w:ascii="Arial Narrow" w:hAnsi="Arial Narrow"/>
                <w:noProof/>
                <w:sz w:val="24"/>
                <w:szCs w:val="24"/>
              </w:rPr>
            </w:pPr>
            <w:r w:rsidRPr="00B94353">
              <w:rPr>
                <w:rFonts w:ascii="Arial Narrow" w:hAnsi="Arial Narrow"/>
                <w:noProof/>
                <w:sz w:val="24"/>
                <w:szCs w:val="24"/>
              </w:rPr>
              <w:t>___________________</w:t>
            </w:r>
          </w:p>
          <w:p w:rsidR="004F4A8B" w:rsidRPr="00B94353" w:rsidRDefault="004F4A8B" w:rsidP="005902D7">
            <w:pPr>
              <w:spacing w:after="0"/>
              <w:jc w:val="both"/>
              <w:rPr>
                <w:rFonts w:ascii="Arial Narrow" w:hAnsi="Arial Narrow"/>
                <w:noProof/>
                <w:sz w:val="24"/>
                <w:szCs w:val="24"/>
              </w:rPr>
            </w:pPr>
            <w:r w:rsidRPr="00B94353">
              <w:rPr>
                <w:rFonts w:ascii="Arial Narrow" w:hAnsi="Arial Narrow"/>
                <w:noProof/>
                <w:sz w:val="24"/>
                <w:szCs w:val="24"/>
              </w:rPr>
              <w:t>(denumire / sediu )</w:t>
            </w:r>
          </w:p>
          <w:p w:rsidR="004F4A8B" w:rsidRPr="00B94353" w:rsidRDefault="004F4A8B" w:rsidP="005902D7">
            <w:pPr>
              <w:spacing w:after="0"/>
              <w:rPr>
                <w:rFonts w:ascii="Arial Narrow" w:hAnsi="Arial Narrow"/>
                <w:noProof/>
                <w:sz w:val="24"/>
                <w:szCs w:val="24"/>
              </w:rPr>
            </w:pPr>
          </w:p>
        </w:tc>
        <w:tc>
          <w:tcPr>
            <w:tcW w:w="4860" w:type="dxa"/>
          </w:tcPr>
          <w:p w:rsidR="004F4A8B" w:rsidRPr="00B94353" w:rsidRDefault="004F4A8B" w:rsidP="005902D7">
            <w:pPr>
              <w:spacing w:after="0"/>
              <w:jc w:val="both"/>
              <w:rPr>
                <w:rFonts w:ascii="Arial Narrow" w:hAnsi="Arial Narrow"/>
                <w:noProof/>
                <w:sz w:val="24"/>
                <w:szCs w:val="24"/>
              </w:rPr>
            </w:pPr>
            <w:r w:rsidRPr="00B94353">
              <w:rPr>
                <w:rFonts w:ascii="Arial Narrow" w:hAnsi="Arial Narrow"/>
                <w:noProof/>
                <w:sz w:val="24"/>
                <w:szCs w:val="24"/>
              </w:rPr>
              <w:t>Înregistrat la sediul autorităţii contractante                 nr._________data___________ora_____</w:t>
            </w:r>
          </w:p>
        </w:tc>
      </w:tr>
      <w:tr w:rsidR="004F4A8B" w:rsidRPr="00B94353">
        <w:tc>
          <w:tcPr>
            <w:tcW w:w="4428" w:type="dxa"/>
          </w:tcPr>
          <w:p w:rsidR="004F4A8B" w:rsidRPr="00B94353" w:rsidRDefault="004F4A8B" w:rsidP="005902D7">
            <w:pPr>
              <w:spacing w:after="0"/>
              <w:rPr>
                <w:rFonts w:ascii="Arial Narrow" w:hAnsi="Arial Narrow"/>
                <w:noProof/>
                <w:sz w:val="24"/>
                <w:szCs w:val="24"/>
              </w:rPr>
            </w:pPr>
          </w:p>
        </w:tc>
        <w:tc>
          <w:tcPr>
            <w:tcW w:w="4860" w:type="dxa"/>
          </w:tcPr>
          <w:p w:rsidR="004F4A8B" w:rsidRPr="00B94353" w:rsidRDefault="004F4A8B" w:rsidP="005902D7">
            <w:pPr>
              <w:spacing w:after="0"/>
              <w:jc w:val="both"/>
              <w:rPr>
                <w:rFonts w:ascii="Arial Narrow" w:hAnsi="Arial Narrow"/>
                <w:noProof/>
                <w:sz w:val="24"/>
                <w:szCs w:val="24"/>
              </w:rPr>
            </w:pPr>
          </w:p>
        </w:tc>
      </w:tr>
    </w:tbl>
    <w:p w:rsidR="004F4A8B" w:rsidRPr="00B94353" w:rsidRDefault="004F4A8B" w:rsidP="005902D7">
      <w:pPr>
        <w:spacing w:after="0"/>
        <w:jc w:val="both"/>
        <w:rPr>
          <w:rFonts w:ascii="Arial Narrow" w:hAnsi="Arial Narrow"/>
          <w:noProof/>
          <w:sz w:val="24"/>
          <w:szCs w:val="24"/>
        </w:rPr>
      </w:pPr>
    </w:p>
    <w:p w:rsidR="004F4A8B" w:rsidRPr="00B94353" w:rsidRDefault="004F4A8B" w:rsidP="005902D7">
      <w:pPr>
        <w:spacing w:after="0"/>
        <w:jc w:val="center"/>
        <w:rPr>
          <w:rFonts w:ascii="Arial Narrow" w:hAnsi="Arial Narrow"/>
          <w:b/>
          <w:noProof/>
          <w:sz w:val="24"/>
          <w:szCs w:val="24"/>
        </w:rPr>
      </w:pPr>
      <w:r w:rsidRPr="00B94353">
        <w:rPr>
          <w:rFonts w:ascii="Arial Narrow" w:hAnsi="Arial Narrow"/>
          <w:b/>
          <w:noProof/>
          <w:sz w:val="24"/>
          <w:szCs w:val="24"/>
        </w:rPr>
        <w:t>SCRISOARE DE ÎNAINTARE</w:t>
      </w:r>
    </w:p>
    <w:p w:rsidR="004F4A8B" w:rsidRPr="00B94353" w:rsidRDefault="004F4A8B" w:rsidP="005902D7">
      <w:pPr>
        <w:spacing w:after="0"/>
        <w:jc w:val="both"/>
        <w:rPr>
          <w:rFonts w:ascii="Arial Narrow" w:hAnsi="Arial Narrow"/>
          <w:noProof/>
          <w:sz w:val="24"/>
          <w:szCs w:val="24"/>
        </w:rPr>
      </w:pPr>
    </w:p>
    <w:p w:rsidR="004F4A8B" w:rsidRPr="00B94353" w:rsidRDefault="004F4A8B" w:rsidP="005902D7">
      <w:pPr>
        <w:spacing w:after="0"/>
        <w:jc w:val="both"/>
        <w:rPr>
          <w:rFonts w:ascii="Arial Narrow" w:hAnsi="Arial Narrow"/>
          <w:noProof/>
          <w:sz w:val="24"/>
          <w:szCs w:val="24"/>
        </w:rPr>
      </w:pPr>
    </w:p>
    <w:p w:rsidR="004F4A8B" w:rsidRPr="00B94353" w:rsidRDefault="004F4A8B" w:rsidP="005902D7">
      <w:pPr>
        <w:spacing w:after="0"/>
        <w:jc w:val="center"/>
        <w:rPr>
          <w:rFonts w:ascii="Arial Narrow" w:hAnsi="Arial Narrow"/>
          <w:noProof/>
          <w:sz w:val="24"/>
          <w:szCs w:val="24"/>
        </w:rPr>
      </w:pPr>
      <w:r w:rsidRPr="00B94353">
        <w:rPr>
          <w:rFonts w:ascii="Arial Narrow" w:hAnsi="Arial Narrow"/>
          <w:noProof/>
          <w:sz w:val="24"/>
          <w:szCs w:val="24"/>
        </w:rPr>
        <w:t>Către ________________________________</w:t>
      </w:r>
    </w:p>
    <w:p w:rsidR="004F4A8B" w:rsidRPr="00B94353" w:rsidRDefault="004F4A8B" w:rsidP="005902D7">
      <w:pPr>
        <w:spacing w:after="0"/>
        <w:jc w:val="center"/>
        <w:rPr>
          <w:rFonts w:ascii="Arial Narrow" w:hAnsi="Arial Narrow"/>
          <w:noProof/>
          <w:sz w:val="24"/>
          <w:szCs w:val="24"/>
        </w:rPr>
      </w:pPr>
      <w:r w:rsidRPr="00B94353">
        <w:rPr>
          <w:rFonts w:ascii="Arial Narrow" w:hAnsi="Arial Narrow"/>
          <w:noProof/>
          <w:sz w:val="24"/>
          <w:szCs w:val="24"/>
        </w:rPr>
        <w:t>(denumirea autorităţii contractante şi adresa completă)</w:t>
      </w:r>
    </w:p>
    <w:p w:rsidR="004F4A8B" w:rsidRPr="00B94353" w:rsidRDefault="004F4A8B" w:rsidP="005902D7">
      <w:pPr>
        <w:spacing w:after="0"/>
        <w:jc w:val="both"/>
        <w:rPr>
          <w:rFonts w:ascii="Arial Narrow" w:hAnsi="Arial Narrow"/>
          <w:noProof/>
          <w:sz w:val="24"/>
          <w:szCs w:val="24"/>
        </w:rPr>
      </w:pPr>
    </w:p>
    <w:p w:rsidR="004F4A8B" w:rsidRPr="00B94353" w:rsidRDefault="004F4A8B" w:rsidP="005902D7">
      <w:pPr>
        <w:spacing w:after="0"/>
        <w:jc w:val="center"/>
        <w:rPr>
          <w:rFonts w:ascii="Arial Narrow" w:hAnsi="Arial Narrow"/>
          <w:noProof/>
          <w:sz w:val="24"/>
          <w:szCs w:val="24"/>
        </w:rPr>
      </w:pPr>
    </w:p>
    <w:p w:rsidR="004F4A8B" w:rsidRPr="00B94353" w:rsidRDefault="004F4A8B" w:rsidP="005902D7">
      <w:pPr>
        <w:spacing w:after="0"/>
        <w:ind w:firstLine="720"/>
        <w:jc w:val="both"/>
        <w:rPr>
          <w:rFonts w:ascii="Arial Narrow" w:hAnsi="Arial Narrow"/>
          <w:noProof/>
          <w:sz w:val="24"/>
          <w:szCs w:val="24"/>
        </w:rPr>
      </w:pPr>
      <w:r w:rsidRPr="00B94353">
        <w:rPr>
          <w:rFonts w:ascii="Arial Narrow" w:hAnsi="Arial Narrow"/>
          <w:noProof/>
          <w:sz w:val="24"/>
          <w:szCs w:val="24"/>
        </w:rPr>
        <w:t>Ca urmare a anunţului/invitaţiei de participare nr. ______ din ______________, privind aplicarea procedurii de ____________________(denumire procedură) pentru atribuirea contractului _____________________________________ (denumirea contractului de achiziţie publică),</w:t>
      </w:r>
    </w:p>
    <w:p w:rsidR="004F4A8B" w:rsidRPr="00B94353" w:rsidRDefault="004F4A8B" w:rsidP="005902D7">
      <w:pPr>
        <w:spacing w:after="0"/>
        <w:jc w:val="both"/>
        <w:rPr>
          <w:rFonts w:ascii="Arial Narrow" w:hAnsi="Arial Narrow"/>
          <w:noProof/>
          <w:sz w:val="24"/>
          <w:szCs w:val="24"/>
        </w:rPr>
      </w:pPr>
    </w:p>
    <w:p w:rsidR="004F4A8B" w:rsidRPr="00B94353" w:rsidRDefault="004F4A8B" w:rsidP="005902D7">
      <w:pPr>
        <w:spacing w:after="0"/>
        <w:jc w:val="both"/>
        <w:rPr>
          <w:rFonts w:ascii="Arial Narrow" w:hAnsi="Arial Narrow"/>
          <w:noProof/>
          <w:sz w:val="24"/>
          <w:szCs w:val="24"/>
        </w:rPr>
      </w:pPr>
      <w:r w:rsidRPr="00B94353">
        <w:rPr>
          <w:rFonts w:ascii="Arial Narrow" w:hAnsi="Arial Narrow"/>
          <w:noProof/>
          <w:sz w:val="24"/>
          <w:szCs w:val="24"/>
        </w:rPr>
        <w:t>noi ____________________________________ (denumirea/numele operatorului economic) vă  transmitem alăturat urmatoarele:</w:t>
      </w:r>
    </w:p>
    <w:p w:rsidR="004F4A8B" w:rsidRPr="00B94353" w:rsidRDefault="004F4A8B" w:rsidP="005902D7">
      <w:pPr>
        <w:spacing w:after="0"/>
        <w:ind w:firstLine="720"/>
        <w:jc w:val="both"/>
        <w:rPr>
          <w:rFonts w:ascii="Arial Narrow" w:hAnsi="Arial Narrow"/>
          <w:noProof/>
          <w:sz w:val="24"/>
          <w:szCs w:val="24"/>
        </w:rPr>
      </w:pPr>
    </w:p>
    <w:p w:rsidR="004F4A8B" w:rsidRPr="00B94353" w:rsidRDefault="004F4A8B" w:rsidP="005902D7">
      <w:pPr>
        <w:spacing w:after="0"/>
        <w:ind w:firstLine="720"/>
        <w:jc w:val="both"/>
        <w:rPr>
          <w:rFonts w:ascii="Arial Narrow" w:hAnsi="Arial Narrow"/>
          <w:noProof/>
          <w:sz w:val="24"/>
          <w:szCs w:val="24"/>
        </w:rPr>
      </w:pPr>
      <w:r w:rsidRPr="00B94353">
        <w:rPr>
          <w:rFonts w:ascii="Arial Narrow" w:hAnsi="Arial Narrow"/>
          <w:noProof/>
          <w:sz w:val="24"/>
          <w:szCs w:val="24"/>
        </w:rPr>
        <w:t>1. Documentul ______________________(tipul, seria/numarul, emitentul) privind garanţia pentru participare, în cuantumul şi în forma stabilită de dumneavoastră prin documentaţia de atribuire;</w:t>
      </w:r>
    </w:p>
    <w:p w:rsidR="004F4A8B" w:rsidRPr="00B94353" w:rsidRDefault="004F4A8B" w:rsidP="005902D7">
      <w:pPr>
        <w:spacing w:after="0"/>
        <w:ind w:firstLine="720"/>
        <w:jc w:val="both"/>
        <w:rPr>
          <w:rFonts w:ascii="Arial Narrow" w:hAnsi="Arial Narrow"/>
          <w:noProof/>
          <w:sz w:val="24"/>
          <w:szCs w:val="24"/>
        </w:rPr>
      </w:pPr>
      <w:r w:rsidRPr="00B94353">
        <w:rPr>
          <w:rFonts w:ascii="Arial Narrow" w:hAnsi="Arial Narrow"/>
          <w:noProof/>
          <w:sz w:val="24"/>
          <w:szCs w:val="24"/>
        </w:rPr>
        <w:t>2. Pachetul/plicul sigilat şi marcat în mod vizibil, conţinând, în original şi într-un număr de ______copii:</w:t>
      </w:r>
    </w:p>
    <w:p w:rsidR="004F4A8B" w:rsidRPr="00B94353" w:rsidRDefault="004F4A8B" w:rsidP="005902D7">
      <w:pPr>
        <w:spacing w:after="0"/>
        <w:ind w:firstLine="720"/>
        <w:jc w:val="both"/>
        <w:rPr>
          <w:rFonts w:ascii="Arial Narrow" w:hAnsi="Arial Narrow"/>
          <w:noProof/>
          <w:sz w:val="24"/>
          <w:szCs w:val="24"/>
        </w:rPr>
      </w:pPr>
      <w:r w:rsidRPr="00B94353">
        <w:rPr>
          <w:rFonts w:ascii="Arial Narrow" w:hAnsi="Arial Narrow"/>
          <w:noProof/>
          <w:sz w:val="24"/>
          <w:szCs w:val="24"/>
        </w:rPr>
        <w:t>a) oferta;</w:t>
      </w:r>
    </w:p>
    <w:p w:rsidR="004F4A8B" w:rsidRPr="00B94353" w:rsidRDefault="004F4A8B" w:rsidP="005902D7">
      <w:pPr>
        <w:spacing w:after="0"/>
        <w:ind w:firstLine="720"/>
        <w:jc w:val="both"/>
        <w:rPr>
          <w:rFonts w:ascii="Arial Narrow" w:hAnsi="Arial Narrow"/>
          <w:noProof/>
          <w:sz w:val="24"/>
          <w:szCs w:val="24"/>
        </w:rPr>
      </w:pPr>
      <w:r w:rsidRPr="00B94353">
        <w:rPr>
          <w:rFonts w:ascii="Arial Narrow" w:hAnsi="Arial Narrow"/>
          <w:noProof/>
          <w:sz w:val="24"/>
          <w:szCs w:val="24"/>
        </w:rPr>
        <w:t>b) documentele care însoţesc oferta.</w:t>
      </w:r>
    </w:p>
    <w:p w:rsidR="004F4A8B" w:rsidRPr="00B94353" w:rsidRDefault="004F4A8B" w:rsidP="005902D7">
      <w:pPr>
        <w:spacing w:after="0"/>
        <w:ind w:firstLine="720"/>
        <w:jc w:val="both"/>
        <w:rPr>
          <w:rFonts w:ascii="Arial Narrow" w:hAnsi="Arial Narrow"/>
          <w:noProof/>
          <w:sz w:val="24"/>
          <w:szCs w:val="24"/>
        </w:rPr>
      </w:pPr>
    </w:p>
    <w:p w:rsidR="004F4A8B" w:rsidRPr="00B94353" w:rsidRDefault="004F4A8B" w:rsidP="005902D7">
      <w:pPr>
        <w:spacing w:after="0"/>
        <w:jc w:val="both"/>
        <w:rPr>
          <w:rFonts w:ascii="Arial Narrow" w:hAnsi="Arial Narrow"/>
          <w:bCs/>
          <w:noProof/>
          <w:sz w:val="24"/>
          <w:szCs w:val="24"/>
          <w:lang w:val="en-GB"/>
        </w:rPr>
      </w:pPr>
      <w:r w:rsidRPr="00B94353">
        <w:rPr>
          <w:rFonts w:ascii="Arial Narrow" w:hAnsi="Arial Narrow"/>
          <w:bCs/>
          <w:noProof/>
          <w:sz w:val="24"/>
          <w:szCs w:val="24"/>
          <w:lang w:val="en-GB"/>
        </w:rPr>
        <w:t>Persoana de contact (pentru această procedura)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4F4A8B" w:rsidRPr="00B94353">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4F4A8B" w:rsidRPr="00B94353" w:rsidRDefault="004F4A8B" w:rsidP="005902D7">
            <w:pPr>
              <w:spacing w:after="0"/>
              <w:jc w:val="both"/>
              <w:rPr>
                <w:rFonts w:ascii="Arial Narrow" w:hAnsi="Arial Narrow"/>
                <w:bCs/>
                <w:noProof/>
                <w:sz w:val="24"/>
                <w:szCs w:val="24"/>
                <w:lang w:val="en-GB"/>
              </w:rPr>
            </w:pPr>
            <w:r w:rsidRPr="00B94353">
              <w:rPr>
                <w:rFonts w:ascii="Arial Narrow" w:hAnsi="Arial Narrow"/>
                <w:bCs/>
                <w:noProof/>
                <w:sz w:val="24"/>
                <w:szCs w:val="24"/>
                <w:lang w:val="en-GB"/>
              </w:rPr>
              <w:t>Nume</w:t>
            </w:r>
          </w:p>
        </w:tc>
        <w:tc>
          <w:tcPr>
            <w:tcW w:w="7452" w:type="dxa"/>
            <w:tcBorders>
              <w:top w:val="single" w:sz="6" w:space="0" w:color="auto"/>
              <w:left w:val="single" w:sz="6" w:space="0" w:color="auto"/>
              <w:bottom w:val="single" w:sz="6" w:space="0" w:color="auto"/>
              <w:right w:val="single" w:sz="6" w:space="0" w:color="auto"/>
            </w:tcBorders>
          </w:tcPr>
          <w:p w:rsidR="004F4A8B" w:rsidRPr="00B94353" w:rsidRDefault="004F4A8B" w:rsidP="005902D7">
            <w:pPr>
              <w:spacing w:after="0"/>
              <w:jc w:val="both"/>
              <w:rPr>
                <w:rFonts w:ascii="Arial Narrow" w:hAnsi="Arial Narrow"/>
                <w:noProof/>
                <w:sz w:val="24"/>
                <w:szCs w:val="24"/>
                <w:lang w:val="en-GB"/>
              </w:rPr>
            </w:pPr>
          </w:p>
        </w:tc>
      </w:tr>
      <w:tr w:rsidR="004F4A8B" w:rsidRPr="00B94353">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4F4A8B" w:rsidRPr="00B94353" w:rsidRDefault="004F4A8B" w:rsidP="005902D7">
            <w:pPr>
              <w:spacing w:after="0"/>
              <w:jc w:val="both"/>
              <w:rPr>
                <w:rFonts w:ascii="Arial Narrow" w:hAnsi="Arial Narrow"/>
                <w:bCs/>
                <w:noProof/>
                <w:sz w:val="24"/>
                <w:szCs w:val="24"/>
                <w:lang w:val="en-GB"/>
              </w:rPr>
            </w:pPr>
            <w:r w:rsidRPr="00B94353">
              <w:rPr>
                <w:rFonts w:ascii="Arial Narrow" w:hAnsi="Arial Narrow"/>
                <w:bCs/>
                <w:noProof/>
                <w:sz w:val="24"/>
                <w:szCs w:val="24"/>
                <w:lang w:val="en-GB"/>
              </w:rPr>
              <w:t>Adresă</w:t>
            </w:r>
          </w:p>
        </w:tc>
        <w:tc>
          <w:tcPr>
            <w:tcW w:w="7452" w:type="dxa"/>
            <w:tcBorders>
              <w:top w:val="single" w:sz="6" w:space="0" w:color="auto"/>
              <w:left w:val="single" w:sz="6" w:space="0" w:color="auto"/>
              <w:bottom w:val="single" w:sz="6" w:space="0" w:color="auto"/>
              <w:right w:val="single" w:sz="6" w:space="0" w:color="auto"/>
            </w:tcBorders>
          </w:tcPr>
          <w:p w:rsidR="004F4A8B" w:rsidRPr="00B94353" w:rsidRDefault="004F4A8B" w:rsidP="005902D7">
            <w:pPr>
              <w:spacing w:after="0"/>
              <w:jc w:val="both"/>
              <w:rPr>
                <w:rFonts w:ascii="Arial Narrow" w:hAnsi="Arial Narrow"/>
                <w:noProof/>
                <w:sz w:val="24"/>
                <w:szCs w:val="24"/>
                <w:lang w:val="en-GB"/>
              </w:rPr>
            </w:pPr>
          </w:p>
        </w:tc>
      </w:tr>
      <w:tr w:rsidR="004F4A8B" w:rsidRPr="00B94353">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4F4A8B" w:rsidRPr="00B94353" w:rsidRDefault="004F4A8B" w:rsidP="005902D7">
            <w:pPr>
              <w:spacing w:after="0"/>
              <w:jc w:val="both"/>
              <w:rPr>
                <w:rFonts w:ascii="Arial Narrow" w:hAnsi="Arial Narrow"/>
                <w:bCs/>
                <w:noProof/>
                <w:sz w:val="24"/>
                <w:szCs w:val="24"/>
                <w:lang w:val="en-GB"/>
              </w:rPr>
            </w:pPr>
            <w:r w:rsidRPr="00B94353">
              <w:rPr>
                <w:rFonts w:ascii="Arial Narrow" w:hAnsi="Arial Narrow"/>
                <w:bCs/>
                <w:noProof/>
                <w:sz w:val="24"/>
                <w:szCs w:val="24"/>
                <w:lang w:val="en-GB"/>
              </w:rPr>
              <w:t>Telefon</w:t>
            </w:r>
          </w:p>
        </w:tc>
        <w:tc>
          <w:tcPr>
            <w:tcW w:w="7452" w:type="dxa"/>
            <w:tcBorders>
              <w:top w:val="single" w:sz="6" w:space="0" w:color="auto"/>
              <w:left w:val="single" w:sz="6" w:space="0" w:color="auto"/>
              <w:bottom w:val="single" w:sz="6" w:space="0" w:color="auto"/>
              <w:right w:val="single" w:sz="6" w:space="0" w:color="auto"/>
            </w:tcBorders>
          </w:tcPr>
          <w:p w:rsidR="004F4A8B" w:rsidRPr="00B94353" w:rsidRDefault="004F4A8B" w:rsidP="005902D7">
            <w:pPr>
              <w:spacing w:after="0"/>
              <w:jc w:val="both"/>
              <w:rPr>
                <w:rFonts w:ascii="Arial Narrow" w:hAnsi="Arial Narrow"/>
                <w:noProof/>
                <w:sz w:val="24"/>
                <w:szCs w:val="24"/>
                <w:lang w:val="en-GB"/>
              </w:rPr>
            </w:pPr>
          </w:p>
        </w:tc>
      </w:tr>
      <w:tr w:rsidR="004F4A8B" w:rsidRPr="00B94353">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4F4A8B" w:rsidRPr="00B94353" w:rsidRDefault="004F4A8B" w:rsidP="005902D7">
            <w:pPr>
              <w:spacing w:after="0"/>
              <w:jc w:val="both"/>
              <w:rPr>
                <w:rFonts w:ascii="Arial Narrow" w:hAnsi="Arial Narrow"/>
                <w:bCs/>
                <w:noProof/>
                <w:sz w:val="24"/>
                <w:szCs w:val="24"/>
                <w:lang w:val="en-GB"/>
              </w:rPr>
            </w:pPr>
            <w:r w:rsidRPr="00B94353">
              <w:rPr>
                <w:rFonts w:ascii="Arial Narrow" w:hAnsi="Arial Narrow"/>
                <w:bCs/>
                <w:noProof/>
                <w:sz w:val="24"/>
                <w:szCs w:val="24"/>
                <w:lang w:val="en-GB"/>
              </w:rPr>
              <w:t>Fax</w:t>
            </w:r>
          </w:p>
        </w:tc>
        <w:tc>
          <w:tcPr>
            <w:tcW w:w="7452" w:type="dxa"/>
            <w:tcBorders>
              <w:top w:val="single" w:sz="6" w:space="0" w:color="auto"/>
              <w:left w:val="single" w:sz="6" w:space="0" w:color="auto"/>
              <w:bottom w:val="single" w:sz="6" w:space="0" w:color="auto"/>
              <w:right w:val="single" w:sz="6" w:space="0" w:color="auto"/>
            </w:tcBorders>
          </w:tcPr>
          <w:p w:rsidR="004F4A8B" w:rsidRPr="00B94353" w:rsidRDefault="004F4A8B" w:rsidP="005902D7">
            <w:pPr>
              <w:spacing w:after="0"/>
              <w:jc w:val="both"/>
              <w:rPr>
                <w:rFonts w:ascii="Arial Narrow" w:hAnsi="Arial Narrow"/>
                <w:noProof/>
                <w:sz w:val="24"/>
                <w:szCs w:val="24"/>
                <w:lang w:val="en-GB"/>
              </w:rPr>
            </w:pPr>
          </w:p>
        </w:tc>
      </w:tr>
      <w:tr w:rsidR="004F4A8B" w:rsidRPr="00B94353">
        <w:trPr>
          <w:trHeight w:val="432"/>
        </w:trPr>
        <w:tc>
          <w:tcPr>
            <w:tcW w:w="1701" w:type="dxa"/>
            <w:tcBorders>
              <w:top w:val="single" w:sz="6" w:space="0" w:color="auto"/>
              <w:left w:val="single" w:sz="6" w:space="0" w:color="auto"/>
              <w:bottom w:val="single" w:sz="6" w:space="0" w:color="auto"/>
              <w:right w:val="single" w:sz="6" w:space="0" w:color="auto"/>
            </w:tcBorders>
            <w:shd w:val="pct5" w:color="auto" w:fill="FFFFFF"/>
            <w:vAlign w:val="center"/>
          </w:tcPr>
          <w:p w:rsidR="004F4A8B" w:rsidRPr="00B94353" w:rsidRDefault="004F4A8B" w:rsidP="005902D7">
            <w:pPr>
              <w:spacing w:after="0"/>
              <w:jc w:val="both"/>
              <w:rPr>
                <w:rFonts w:ascii="Arial Narrow" w:hAnsi="Arial Narrow"/>
                <w:bCs/>
                <w:noProof/>
                <w:sz w:val="24"/>
                <w:szCs w:val="24"/>
                <w:lang w:val="en-GB"/>
              </w:rPr>
            </w:pPr>
            <w:r w:rsidRPr="00B94353">
              <w:rPr>
                <w:rFonts w:ascii="Arial Narrow" w:hAnsi="Arial Narrow"/>
                <w:bCs/>
                <w:noProof/>
                <w:sz w:val="24"/>
                <w:szCs w:val="24"/>
                <w:lang w:val="en-GB"/>
              </w:rPr>
              <w:t>E-mail</w:t>
            </w:r>
          </w:p>
        </w:tc>
        <w:tc>
          <w:tcPr>
            <w:tcW w:w="7452" w:type="dxa"/>
            <w:tcBorders>
              <w:top w:val="single" w:sz="6" w:space="0" w:color="auto"/>
              <w:left w:val="single" w:sz="6" w:space="0" w:color="auto"/>
              <w:bottom w:val="single" w:sz="6" w:space="0" w:color="auto"/>
              <w:right w:val="single" w:sz="6" w:space="0" w:color="auto"/>
            </w:tcBorders>
          </w:tcPr>
          <w:p w:rsidR="004F4A8B" w:rsidRPr="00B94353" w:rsidRDefault="004F4A8B" w:rsidP="005902D7">
            <w:pPr>
              <w:spacing w:after="0"/>
              <w:jc w:val="both"/>
              <w:rPr>
                <w:rFonts w:ascii="Arial Narrow" w:hAnsi="Arial Narrow"/>
                <w:noProof/>
                <w:sz w:val="24"/>
                <w:szCs w:val="24"/>
                <w:lang w:val="en-GB"/>
              </w:rPr>
            </w:pPr>
          </w:p>
        </w:tc>
      </w:tr>
    </w:tbl>
    <w:p w:rsidR="004F4A8B" w:rsidRPr="00B94353" w:rsidRDefault="004F4A8B" w:rsidP="005902D7">
      <w:pPr>
        <w:spacing w:after="0"/>
        <w:jc w:val="both"/>
        <w:rPr>
          <w:rFonts w:ascii="Arial Narrow" w:hAnsi="Arial Narrow"/>
          <w:noProof/>
          <w:sz w:val="24"/>
          <w:szCs w:val="24"/>
          <w:lang w:val="en-GB"/>
        </w:rPr>
      </w:pPr>
      <w:r w:rsidRPr="00B94353">
        <w:rPr>
          <w:rFonts w:ascii="Arial Narrow" w:hAnsi="Arial Narrow"/>
          <w:noProof/>
          <w:sz w:val="24"/>
          <w:szCs w:val="24"/>
          <w:lang w:val="en-GB"/>
        </w:rPr>
        <w:t>Avem speranţa că oferta noastră este corespunzătoare şi va satisface cerinţele.</w:t>
      </w:r>
    </w:p>
    <w:p w:rsidR="004F4A8B" w:rsidRPr="00B94353" w:rsidRDefault="004F4A8B" w:rsidP="005902D7">
      <w:pPr>
        <w:spacing w:after="0"/>
        <w:jc w:val="both"/>
        <w:rPr>
          <w:rFonts w:ascii="Arial Narrow" w:hAnsi="Arial Narrow"/>
          <w:noProof/>
          <w:sz w:val="24"/>
          <w:szCs w:val="24"/>
        </w:rPr>
      </w:pPr>
    </w:p>
    <w:p w:rsidR="004F4A8B" w:rsidRPr="00B94353" w:rsidRDefault="004F4A8B" w:rsidP="00B94353">
      <w:pPr>
        <w:spacing w:after="0"/>
        <w:jc w:val="both"/>
        <w:rPr>
          <w:rFonts w:ascii="Arial Narrow" w:hAnsi="Arial Narrow"/>
          <w:noProof/>
          <w:sz w:val="24"/>
          <w:szCs w:val="24"/>
        </w:rPr>
      </w:pPr>
      <w:r w:rsidRPr="00B94353">
        <w:rPr>
          <w:rFonts w:ascii="Arial Narrow" w:hAnsi="Arial Narrow"/>
          <w:noProof/>
          <w:sz w:val="24"/>
          <w:szCs w:val="24"/>
        </w:rPr>
        <w:t>Data completării ............................</w:t>
      </w:r>
    </w:p>
    <w:p w:rsidR="004F4A8B" w:rsidRPr="00B94353" w:rsidRDefault="004F4A8B" w:rsidP="005902D7">
      <w:pPr>
        <w:spacing w:after="0"/>
        <w:jc w:val="center"/>
        <w:rPr>
          <w:rFonts w:ascii="Arial Narrow" w:eastAsia="MS Mincho" w:hAnsi="Arial Narrow"/>
          <w:noProof/>
          <w:sz w:val="24"/>
          <w:szCs w:val="24"/>
        </w:rPr>
      </w:pPr>
      <w:r w:rsidRPr="00B94353">
        <w:rPr>
          <w:rFonts w:ascii="Arial Narrow" w:eastAsia="MS Mincho" w:hAnsi="Arial Narrow"/>
          <w:noProof/>
          <w:sz w:val="24"/>
          <w:szCs w:val="24"/>
        </w:rPr>
        <w:t>Ofertant,</w:t>
      </w:r>
    </w:p>
    <w:p w:rsidR="004F4A8B" w:rsidRPr="00B94353" w:rsidRDefault="004F4A8B" w:rsidP="005902D7">
      <w:pPr>
        <w:spacing w:after="0"/>
        <w:jc w:val="center"/>
        <w:rPr>
          <w:rFonts w:ascii="Arial Narrow" w:eastAsia="MS Mincho" w:hAnsi="Arial Narrow"/>
          <w:noProof/>
          <w:sz w:val="24"/>
          <w:szCs w:val="24"/>
        </w:rPr>
      </w:pPr>
    </w:p>
    <w:p w:rsidR="004F4A8B" w:rsidRPr="00B94353" w:rsidRDefault="004F4A8B" w:rsidP="005902D7">
      <w:pPr>
        <w:spacing w:after="0"/>
        <w:jc w:val="center"/>
        <w:rPr>
          <w:rFonts w:ascii="Arial Narrow" w:hAnsi="Arial Narrow"/>
          <w:noProof/>
          <w:sz w:val="24"/>
          <w:szCs w:val="24"/>
        </w:rPr>
      </w:pPr>
      <w:r w:rsidRPr="00B94353">
        <w:rPr>
          <w:rFonts w:ascii="Arial Narrow" w:hAnsi="Arial Narrow"/>
          <w:noProof/>
          <w:sz w:val="24"/>
          <w:szCs w:val="24"/>
        </w:rPr>
        <w:t>........................................................</w:t>
      </w:r>
    </w:p>
    <w:p w:rsidR="009A0350" w:rsidRPr="00B94353" w:rsidRDefault="004F4A8B" w:rsidP="00F02AC3">
      <w:pPr>
        <w:spacing w:after="0"/>
        <w:jc w:val="center"/>
        <w:rPr>
          <w:rFonts w:ascii="Arial Narrow" w:hAnsi="Arial Narrow"/>
          <w:noProof/>
          <w:sz w:val="24"/>
          <w:szCs w:val="24"/>
        </w:rPr>
      </w:pPr>
      <w:r w:rsidRPr="00B94353">
        <w:rPr>
          <w:rFonts w:ascii="Arial Narrow" w:hAnsi="Arial Narrow"/>
          <w:noProof/>
          <w:sz w:val="24"/>
          <w:szCs w:val="24"/>
        </w:rPr>
        <w:t>(nume şi prenume, semnătura autorizată şi ştampila)</w:t>
      </w:r>
    </w:p>
    <w:p w:rsidR="004F4A8B" w:rsidRPr="00B94353" w:rsidRDefault="004F4A8B" w:rsidP="005902D7">
      <w:pPr>
        <w:tabs>
          <w:tab w:val="right" w:pos="9360"/>
        </w:tabs>
        <w:spacing w:after="0"/>
        <w:jc w:val="right"/>
        <w:rPr>
          <w:rFonts w:ascii="Arial Narrow" w:hAnsi="Arial Narrow"/>
          <w:sz w:val="24"/>
          <w:szCs w:val="24"/>
        </w:rPr>
      </w:pPr>
    </w:p>
    <w:p w:rsidR="004F4A8B" w:rsidRPr="00B94353" w:rsidRDefault="004F4A8B" w:rsidP="00F02865">
      <w:pPr>
        <w:spacing w:after="0"/>
        <w:jc w:val="right"/>
        <w:rPr>
          <w:rFonts w:ascii="Arial Narrow" w:hAnsi="Arial Narrow"/>
          <w:b/>
          <w:noProof/>
          <w:sz w:val="24"/>
          <w:szCs w:val="24"/>
        </w:rPr>
      </w:pPr>
      <w:r w:rsidRPr="00B94353">
        <w:rPr>
          <w:rStyle w:val="PageNumber"/>
          <w:rFonts w:ascii="Arial Narrow" w:hAnsi="Arial Narrow"/>
          <w:b/>
          <w:noProof/>
          <w:sz w:val="24"/>
          <w:szCs w:val="24"/>
        </w:rPr>
        <w:lastRenderedPageBreak/>
        <w:t>F</w:t>
      </w:r>
      <w:r w:rsidR="009A0350" w:rsidRPr="00B94353">
        <w:rPr>
          <w:rStyle w:val="PageNumber"/>
          <w:rFonts w:ascii="Arial Narrow" w:hAnsi="Arial Narrow"/>
          <w:b/>
          <w:noProof/>
          <w:sz w:val="24"/>
          <w:szCs w:val="24"/>
        </w:rPr>
        <w:t>ORMULARUL</w:t>
      </w:r>
      <w:r w:rsidRPr="00B94353">
        <w:rPr>
          <w:rStyle w:val="PageNumber"/>
          <w:rFonts w:ascii="Arial Narrow" w:hAnsi="Arial Narrow"/>
          <w:b/>
          <w:noProof/>
          <w:sz w:val="24"/>
          <w:szCs w:val="24"/>
        </w:rPr>
        <w:t xml:space="preserve"> </w:t>
      </w:r>
      <w:r w:rsidR="007149C0">
        <w:rPr>
          <w:rStyle w:val="PageNumber"/>
          <w:rFonts w:ascii="Arial Narrow" w:hAnsi="Arial Narrow"/>
          <w:b/>
          <w:noProof/>
          <w:sz w:val="24"/>
          <w:szCs w:val="24"/>
        </w:rPr>
        <w:t>1</w:t>
      </w:r>
      <w:r w:rsidR="00717517">
        <w:rPr>
          <w:rStyle w:val="PageNumber"/>
          <w:rFonts w:ascii="Arial Narrow" w:hAnsi="Arial Narrow"/>
          <w:b/>
          <w:noProof/>
          <w:sz w:val="24"/>
          <w:szCs w:val="24"/>
        </w:rPr>
        <w:t>3</w:t>
      </w:r>
    </w:p>
    <w:p w:rsidR="004F4A8B" w:rsidRPr="00B94353" w:rsidRDefault="004F4A8B" w:rsidP="00F02865">
      <w:pPr>
        <w:spacing w:after="0"/>
        <w:jc w:val="both"/>
        <w:rPr>
          <w:rFonts w:ascii="Arial Narrow" w:hAnsi="Arial Narrow"/>
          <w:noProof/>
          <w:sz w:val="24"/>
          <w:szCs w:val="24"/>
        </w:rPr>
      </w:pPr>
      <w:r w:rsidRPr="00B94353">
        <w:rPr>
          <w:rFonts w:ascii="Arial Narrow" w:hAnsi="Arial Narrow"/>
          <w:noProof/>
          <w:sz w:val="24"/>
          <w:szCs w:val="24"/>
        </w:rPr>
        <w:t>Operator Economic</w:t>
      </w:r>
    </w:p>
    <w:p w:rsidR="004F4A8B" w:rsidRPr="00B94353" w:rsidRDefault="004F4A8B" w:rsidP="00F02865">
      <w:pPr>
        <w:spacing w:after="0"/>
        <w:jc w:val="both"/>
        <w:rPr>
          <w:rFonts w:ascii="Arial Narrow" w:hAnsi="Arial Narrow"/>
          <w:noProof/>
          <w:sz w:val="24"/>
          <w:szCs w:val="24"/>
        </w:rPr>
      </w:pPr>
      <w:r w:rsidRPr="00B94353">
        <w:rPr>
          <w:rFonts w:ascii="Arial Narrow" w:hAnsi="Arial Narrow"/>
          <w:noProof/>
          <w:sz w:val="24"/>
          <w:szCs w:val="24"/>
        </w:rPr>
        <w:t>..........................</w:t>
      </w:r>
    </w:p>
    <w:p w:rsidR="004F4A8B" w:rsidRPr="00B94353" w:rsidRDefault="004F4A8B" w:rsidP="00F02865">
      <w:pPr>
        <w:spacing w:after="0"/>
        <w:jc w:val="both"/>
        <w:rPr>
          <w:rFonts w:ascii="Arial Narrow" w:hAnsi="Arial Narrow"/>
          <w:noProof/>
          <w:sz w:val="24"/>
          <w:szCs w:val="24"/>
        </w:rPr>
      </w:pPr>
      <w:r w:rsidRPr="00B94353">
        <w:rPr>
          <w:rFonts w:ascii="Arial Narrow" w:hAnsi="Arial Narrow"/>
          <w:noProof/>
          <w:sz w:val="24"/>
          <w:szCs w:val="24"/>
        </w:rPr>
        <w:t>(denumirea)</w:t>
      </w:r>
    </w:p>
    <w:p w:rsidR="004F4A8B" w:rsidRPr="00B94353" w:rsidRDefault="004F4A8B" w:rsidP="004F4A8B">
      <w:pPr>
        <w:pStyle w:val="Heading2"/>
        <w:jc w:val="center"/>
        <w:rPr>
          <w:rFonts w:ascii="Arial Narrow" w:hAnsi="Arial Narrow"/>
          <w:i/>
          <w:iCs/>
          <w:caps/>
          <w:color w:val="auto"/>
          <w:sz w:val="24"/>
          <w:szCs w:val="24"/>
        </w:rPr>
      </w:pPr>
      <w:r w:rsidRPr="00B94353">
        <w:rPr>
          <w:rFonts w:ascii="Arial Narrow" w:hAnsi="Arial Narrow"/>
          <w:i/>
          <w:iCs/>
          <w:caps/>
          <w:color w:val="auto"/>
          <w:sz w:val="24"/>
          <w:szCs w:val="24"/>
        </w:rPr>
        <w:t>Împuternicire</w:t>
      </w:r>
    </w:p>
    <w:p w:rsidR="004F4A8B" w:rsidRPr="00B94353" w:rsidRDefault="004F4A8B" w:rsidP="00F02865">
      <w:pPr>
        <w:spacing w:after="0"/>
        <w:jc w:val="both"/>
        <w:rPr>
          <w:rFonts w:ascii="Arial Narrow" w:hAnsi="Arial Narrow"/>
          <w:noProof/>
          <w:sz w:val="24"/>
          <w:szCs w:val="24"/>
        </w:rPr>
      </w:pPr>
    </w:p>
    <w:p w:rsidR="004F4A8B" w:rsidRPr="00B94353" w:rsidRDefault="004F4A8B" w:rsidP="00F02865">
      <w:pPr>
        <w:widowControl w:val="0"/>
        <w:suppressAutoHyphens/>
        <w:spacing w:after="0"/>
        <w:jc w:val="both"/>
        <w:rPr>
          <w:rFonts w:ascii="Arial Narrow" w:eastAsia="TTE23DB998t00" w:hAnsi="Arial Narrow"/>
          <w:kern w:val="1"/>
          <w:sz w:val="24"/>
          <w:szCs w:val="24"/>
          <w:lang w:eastAsia="hi-IN" w:bidi="hi-IN"/>
        </w:rPr>
      </w:pPr>
      <w:r w:rsidRPr="00B94353">
        <w:rPr>
          <w:rFonts w:ascii="Arial Narrow" w:eastAsia="TTE23DB998t00" w:hAnsi="Arial Narrow"/>
          <w:kern w:val="1"/>
          <w:sz w:val="24"/>
          <w:szCs w:val="24"/>
          <w:lang w:eastAsia="hi-IN" w:bidi="hi-IN"/>
        </w:rPr>
        <w:t xml:space="preserve">Subscrisa …………………………………………………………………. (nume/denumire), cu sediul în ……………………………..(adresa operatorului economic),  înmatriculata la Registrul Comerţului sub nr.…, CIF ………, atribut fiscal …….....,reprezentată prin………………………, în calitate de ………………………………., </w:t>
      </w:r>
    </w:p>
    <w:p w:rsidR="004F4A8B" w:rsidRPr="00B94353" w:rsidRDefault="004F4A8B" w:rsidP="00F02865">
      <w:pPr>
        <w:widowControl w:val="0"/>
        <w:suppressAutoHyphens/>
        <w:spacing w:after="0"/>
        <w:jc w:val="both"/>
        <w:rPr>
          <w:rFonts w:ascii="Arial Narrow" w:eastAsia="TTE23DB998t00" w:hAnsi="Arial Narrow"/>
          <w:kern w:val="1"/>
          <w:sz w:val="24"/>
          <w:szCs w:val="24"/>
          <w:lang w:eastAsia="hi-IN" w:bidi="hi-IN"/>
        </w:rPr>
      </w:pPr>
      <w:r w:rsidRPr="00B94353">
        <w:rPr>
          <w:rFonts w:ascii="Arial Narrow" w:eastAsia="TTE23DB998t00" w:hAnsi="Arial Narrow"/>
          <w:kern w:val="1"/>
          <w:sz w:val="24"/>
          <w:szCs w:val="24"/>
          <w:lang w:eastAsia="hi-IN" w:bidi="hi-IN"/>
        </w:rPr>
        <w:t xml:space="preserve">Împuternicim prin prezenta pe Dl/Dna………………….……, domiciliat în ……………………………………………, identificat cu B.I./C.I. seria ……, nr. ………, CNP …………………………., eliberat de ……............................., la data de …………, având funcţia de ………………………………………………, să ne reprezinte la procedura de atribuire </w:t>
      </w:r>
      <w:r w:rsidRPr="00B94353">
        <w:rPr>
          <w:rFonts w:ascii="Arial Narrow" w:hAnsi="Arial Narrow"/>
          <w:kern w:val="1"/>
          <w:sz w:val="24"/>
          <w:szCs w:val="24"/>
          <w:lang w:eastAsia="hi-IN" w:bidi="hi-IN"/>
        </w:rPr>
        <w:t xml:space="preserve"> </w:t>
      </w:r>
      <w:r w:rsidRPr="00B94353">
        <w:rPr>
          <w:rFonts w:ascii="Arial Narrow" w:hAnsi="Arial Narrow"/>
          <w:b/>
          <w:kern w:val="1"/>
          <w:sz w:val="24"/>
          <w:szCs w:val="24"/>
          <w:lang w:eastAsia="hi-IN" w:bidi="hi-IN"/>
        </w:rPr>
        <w:t>….........................</w:t>
      </w:r>
      <w:r w:rsidRPr="00B94353">
        <w:rPr>
          <w:rFonts w:ascii="Arial Narrow" w:hAnsi="Arial Narrow"/>
          <w:kern w:val="1"/>
          <w:sz w:val="24"/>
          <w:szCs w:val="24"/>
          <w:lang w:eastAsia="hi-IN" w:bidi="hi-IN"/>
        </w:rPr>
        <w:t xml:space="preserve">(se va completa cu denumirea obiectivului), </w:t>
      </w:r>
      <w:r w:rsidRPr="00B94353">
        <w:rPr>
          <w:rFonts w:ascii="Arial Narrow" w:eastAsia="TTE23DB998t00" w:hAnsi="Arial Narrow"/>
          <w:kern w:val="1"/>
          <w:sz w:val="24"/>
          <w:szCs w:val="24"/>
          <w:lang w:eastAsia="hi-IN" w:bidi="hi-IN"/>
        </w:rPr>
        <w:t>organizată de</w:t>
      </w:r>
      <w:r w:rsidRPr="00B94353">
        <w:rPr>
          <w:rFonts w:ascii="Arial Narrow" w:hAnsi="Arial Narrow"/>
          <w:kern w:val="1"/>
          <w:sz w:val="24"/>
          <w:szCs w:val="24"/>
          <w:lang w:eastAsia="hi-IN" w:bidi="hi-IN"/>
        </w:rPr>
        <w:t>...................în</w:t>
      </w:r>
      <w:r w:rsidRPr="00B94353">
        <w:rPr>
          <w:rFonts w:ascii="Arial Narrow" w:eastAsia="TTE23DB998t00" w:hAnsi="Arial Narrow"/>
          <w:kern w:val="1"/>
          <w:sz w:val="24"/>
          <w:szCs w:val="24"/>
          <w:lang w:eastAsia="hi-IN" w:bidi="hi-IN"/>
        </w:rPr>
        <w:t xml:space="preserve"> scopul atribuirii acordului-cadru.</w:t>
      </w:r>
    </w:p>
    <w:p w:rsidR="004F4A8B" w:rsidRPr="00B94353" w:rsidRDefault="004F4A8B" w:rsidP="00F02865">
      <w:pPr>
        <w:widowControl w:val="0"/>
        <w:suppressAutoHyphens/>
        <w:spacing w:after="0"/>
        <w:ind w:firstLine="708"/>
        <w:jc w:val="both"/>
        <w:rPr>
          <w:rFonts w:ascii="Arial Narrow" w:eastAsia="TTE23DB998t00" w:hAnsi="Arial Narrow"/>
          <w:kern w:val="1"/>
          <w:sz w:val="24"/>
          <w:szCs w:val="24"/>
          <w:lang w:eastAsia="hi-IN" w:bidi="hi-IN"/>
        </w:rPr>
      </w:pPr>
      <w:r w:rsidRPr="00B94353">
        <w:rPr>
          <w:rFonts w:ascii="Arial Narrow" w:eastAsia="TTE23DB998t00" w:hAnsi="Arial Narrow"/>
          <w:kern w:val="1"/>
          <w:sz w:val="24"/>
          <w:szCs w:val="24"/>
          <w:lang w:eastAsia="hi-IN" w:bidi="hi-IN"/>
        </w:rPr>
        <w:t xml:space="preserve">    </w:t>
      </w:r>
    </w:p>
    <w:p w:rsidR="004F4A8B" w:rsidRPr="00B94353" w:rsidRDefault="004F4A8B" w:rsidP="00F02865">
      <w:pPr>
        <w:widowControl w:val="0"/>
        <w:suppressAutoHyphens/>
        <w:spacing w:after="0"/>
        <w:jc w:val="both"/>
        <w:rPr>
          <w:rFonts w:ascii="Arial Narrow" w:eastAsia="TTE23DB998t00" w:hAnsi="Arial Narrow"/>
          <w:kern w:val="1"/>
          <w:sz w:val="24"/>
          <w:szCs w:val="24"/>
          <w:lang w:eastAsia="hi-IN" w:bidi="hi-IN"/>
        </w:rPr>
      </w:pPr>
      <w:r w:rsidRPr="00B94353">
        <w:rPr>
          <w:rFonts w:ascii="Arial Narrow" w:eastAsia="TTE23DB998t00" w:hAnsi="Arial Narrow"/>
          <w:kern w:val="1"/>
          <w:sz w:val="24"/>
          <w:szCs w:val="24"/>
          <w:lang w:eastAsia="hi-IN" w:bidi="hi-IN"/>
        </w:rPr>
        <w:t xml:space="preserve">           În îndeplinirea mandatului său, împuternicitul va avea următoarele drepturi şi obligaţii:</w:t>
      </w:r>
    </w:p>
    <w:p w:rsidR="004F4A8B" w:rsidRPr="00B94353" w:rsidRDefault="004F4A8B" w:rsidP="00F02865">
      <w:pPr>
        <w:widowControl w:val="0"/>
        <w:suppressAutoHyphens/>
        <w:spacing w:after="0"/>
        <w:jc w:val="both"/>
        <w:rPr>
          <w:rFonts w:ascii="Arial Narrow" w:eastAsia="TTE23DB998t00" w:hAnsi="Arial Narrow"/>
          <w:kern w:val="1"/>
          <w:sz w:val="24"/>
          <w:szCs w:val="24"/>
          <w:lang w:eastAsia="hi-IN" w:bidi="hi-IN"/>
        </w:rPr>
      </w:pPr>
      <w:r w:rsidRPr="00B94353">
        <w:rPr>
          <w:rFonts w:ascii="Arial Narrow" w:eastAsia="TTE23DB998t00" w:hAnsi="Arial Narrow"/>
          <w:kern w:val="1"/>
          <w:sz w:val="24"/>
          <w:szCs w:val="24"/>
          <w:lang w:eastAsia="hi-IN" w:bidi="hi-IN"/>
        </w:rPr>
        <w:t>1. Să semneze toate actele şi documentele care emană de la subscrisa în legătură cu participarea la prezenta procedură;</w:t>
      </w:r>
    </w:p>
    <w:p w:rsidR="004F4A8B" w:rsidRPr="00B94353" w:rsidRDefault="004F4A8B" w:rsidP="00F02865">
      <w:pPr>
        <w:widowControl w:val="0"/>
        <w:suppressAutoHyphens/>
        <w:spacing w:after="0"/>
        <w:jc w:val="both"/>
        <w:rPr>
          <w:rFonts w:ascii="Arial Narrow" w:eastAsia="TTE23DB998t00" w:hAnsi="Arial Narrow"/>
          <w:kern w:val="1"/>
          <w:sz w:val="24"/>
          <w:szCs w:val="24"/>
          <w:lang w:eastAsia="hi-IN" w:bidi="hi-IN"/>
        </w:rPr>
      </w:pPr>
      <w:r w:rsidRPr="00B94353">
        <w:rPr>
          <w:rFonts w:ascii="Arial Narrow" w:eastAsia="TTE23DB998t00" w:hAnsi="Arial Narrow"/>
          <w:kern w:val="1"/>
          <w:sz w:val="24"/>
          <w:szCs w:val="24"/>
          <w:lang w:eastAsia="hi-IN" w:bidi="hi-IN"/>
        </w:rPr>
        <w:t>2. Să participe în numele subscrisei la procedură şi să semneze toate documentele rezultate pe parcursul şi/sau în urma desfăşurării procedurii.</w:t>
      </w:r>
    </w:p>
    <w:p w:rsidR="004F4A8B" w:rsidRPr="00B94353" w:rsidRDefault="004F4A8B" w:rsidP="00F02865">
      <w:pPr>
        <w:widowControl w:val="0"/>
        <w:suppressAutoHyphens/>
        <w:spacing w:after="0"/>
        <w:jc w:val="both"/>
        <w:rPr>
          <w:rFonts w:ascii="Arial Narrow" w:eastAsia="TTE23DB998t00" w:hAnsi="Arial Narrow"/>
          <w:kern w:val="1"/>
          <w:sz w:val="24"/>
          <w:szCs w:val="24"/>
          <w:lang w:eastAsia="hi-IN" w:bidi="hi-IN"/>
        </w:rPr>
      </w:pPr>
      <w:r w:rsidRPr="00B94353">
        <w:rPr>
          <w:rFonts w:ascii="Arial Narrow" w:eastAsia="TTE23DB998t00" w:hAnsi="Arial Narrow"/>
          <w:kern w:val="1"/>
          <w:sz w:val="24"/>
          <w:szCs w:val="24"/>
          <w:lang w:eastAsia="hi-IN" w:bidi="hi-IN"/>
        </w:rPr>
        <w:t>3. Să răspundă solicitărilor de clarificare formulate de către comisia de evaluare în timpul desfăşurării procedurii.</w:t>
      </w:r>
    </w:p>
    <w:p w:rsidR="004F4A8B" w:rsidRPr="00B94353" w:rsidRDefault="004F4A8B" w:rsidP="00F02865">
      <w:pPr>
        <w:widowControl w:val="0"/>
        <w:suppressAutoHyphens/>
        <w:spacing w:after="0"/>
        <w:jc w:val="both"/>
        <w:rPr>
          <w:rFonts w:ascii="Arial Narrow" w:eastAsia="TTE23DB998t00" w:hAnsi="Arial Narrow"/>
          <w:kern w:val="1"/>
          <w:sz w:val="24"/>
          <w:szCs w:val="24"/>
          <w:lang w:eastAsia="hi-IN" w:bidi="hi-IN"/>
        </w:rPr>
      </w:pPr>
      <w:r w:rsidRPr="00B94353">
        <w:rPr>
          <w:rFonts w:ascii="Arial Narrow" w:eastAsia="TTE23DB998t00" w:hAnsi="Arial Narrow"/>
          <w:kern w:val="1"/>
          <w:sz w:val="24"/>
          <w:szCs w:val="24"/>
          <w:lang w:eastAsia="hi-IN" w:bidi="hi-IN"/>
        </w:rPr>
        <w:t>4. Să depună în numele subscrisei contestaţiile cu privire la procedură.</w:t>
      </w:r>
    </w:p>
    <w:p w:rsidR="004F4A8B" w:rsidRPr="00B94353" w:rsidRDefault="004F4A8B" w:rsidP="00F02865">
      <w:pPr>
        <w:widowControl w:val="0"/>
        <w:suppressAutoHyphens/>
        <w:spacing w:after="0"/>
        <w:jc w:val="both"/>
        <w:rPr>
          <w:rFonts w:ascii="Arial Narrow" w:eastAsia="TTE23DB998t00" w:hAnsi="Arial Narrow"/>
          <w:kern w:val="1"/>
          <w:sz w:val="24"/>
          <w:szCs w:val="24"/>
          <w:lang w:eastAsia="hi-IN" w:bidi="hi-IN"/>
        </w:rPr>
      </w:pPr>
    </w:p>
    <w:p w:rsidR="004F4A8B" w:rsidRPr="00B94353" w:rsidRDefault="004F4A8B" w:rsidP="00F02865">
      <w:pPr>
        <w:widowControl w:val="0"/>
        <w:suppressAutoHyphens/>
        <w:spacing w:after="0"/>
        <w:ind w:firstLine="708"/>
        <w:jc w:val="both"/>
        <w:rPr>
          <w:rFonts w:ascii="Arial Narrow" w:eastAsia="TTE23DB998t00" w:hAnsi="Arial Narrow"/>
          <w:kern w:val="1"/>
          <w:sz w:val="24"/>
          <w:szCs w:val="24"/>
          <w:lang w:eastAsia="hi-IN" w:bidi="hi-IN"/>
        </w:rPr>
      </w:pPr>
      <w:r w:rsidRPr="00B94353">
        <w:rPr>
          <w:rFonts w:ascii="Arial Narrow" w:eastAsia="TTE23DB998t00" w:hAnsi="Arial Narrow"/>
          <w:kern w:val="1"/>
          <w:sz w:val="24"/>
          <w:szCs w:val="24"/>
          <w:lang w:eastAsia="hi-IN" w:bidi="hi-IN"/>
        </w:rPr>
        <w:t>Prin prezenta, împuternicitul nostru este pe deplin autorizat să angajeze răspunderea subscrisei cu privire la toate actele şi faptele ce decurg din participarea la procedură.</w:t>
      </w:r>
    </w:p>
    <w:p w:rsidR="004F4A8B" w:rsidRPr="00B94353" w:rsidRDefault="004F4A8B" w:rsidP="00F02865">
      <w:pPr>
        <w:suppressAutoHyphens/>
        <w:spacing w:after="0"/>
        <w:jc w:val="both"/>
        <w:rPr>
          <w:rFonts w:ascii="Arial Narrow" w:hAnsi="Arial Narrow"/>
          <w:kern w:val="1"/>
          <w:sz w:val="24"/>
          <w:szCs w:val="24"/>
          <w:lang w:eastAsia="ar-SA"/>
        </w:rPr>
      </w:pPr>
    </w:p>
    <w:p w:rsidR="004F4A8B" w:rsidRPr="00B94353" w:rsidRDefault="004F4A8B" w:rsidP="00F02865">
      <w:pPr>
        <w:suppressAutoHyphens/>
        <w:spacing w:after="0"/>
        <w:jc w:val="both"/>
        <w:rPr>
          <w:rFonts w:ascii="Arial Narrow" w:hAnsi="Arial Narrow"/>
          <w:b/>
          <w:kern w:val="1"/>
          <w:sz w:val="24"/>
          <w:szCs w:val="24"/>
          <w:lang w:eastAsia="ar-SA"/>
        </w:rPr>
      </w:pPr>
      <w:r w:rsidRPr="00B94353">
        <w:rPr>
          <w:rFonts w:ascii="Arial Narrow" w:hAnsi="Arial Narrow"/>
          <w:b/>
          <w:kern w:val="1"/>
          <w:sz w:val="24"/>
          <w:szCs w:val="24"/>
          <w:lang w:eastAsia="ar-SA"/>
        </w:rPr>
        <w:t>Notă: Împuternicirea va fi înso</w:t>
      </w:r>
      <w:r w:rsidR="003B6515" w:rsidRPr="00B94353">
        <w:rPr>
          <w:rFonts w:ascii="Arial Narrow" w:hAnsi="Arial Narrow"/>
          <w:b/>
          <w:kern w:val="1"/>
          <w:sz w:val="24"/>
          <w:szCs w:val="24"/>
          <w:lang w:eastAsia="ar-SA"/>
        </w:rPr>
        <w:t>ţ</w:t>
      </w:r>
      <w:r w:rsidRPr="00B94353">
        <w:rPr>
          <w:rFonts w:ascii="Arial Narrow" w:hAnsi="Arial Narrow"/>
          <w:b/>
          <w:kern w:val="1"/>
          <w:sz w:val="24"/>
          <w:szCs w:val="24"/>
          <w:lang w:eastAsia="ar-SA"/>
        </w:rPr>
        <w:t>ită de o copie a actului de identitate a persoanei împuternicite (buletin de identitate, carte de identitate, pa</w:t>
      </w:r>
      <w:r w:rsidR="003B6515" w:rsidRPr="00B94353">
        <w:rPr>
          <w:rFonts w:ascii="Arial Narrow" w:hAnsi="Arial Narrow"/>
          <w:b/>
          <w:kern w:val="1"/>
          <w:sz w:val="24"/>
          <w:szCs w:val="24"/>
          <w:lang w:eastAsia="ar-SA"/>
        </w:rPr>
        <w:t>ş</w:t>
      </w:r>
      <w:r w:rsidRPr="00B94353">
        <w:rPr>
          <w:rFonts w:ascii="Arial Narrow" w:hAnsi="Arial Narrow"/>
          <w:b/>
          <w:kern w:val="1"/>
          <w:sz w:val="24"/>
          <w:szCs w:val="24"/>
          <w:lang w:eastAsia="ar-SA"/>
        </w:rPr>
        <w:t>aport).</w:t>
      </w:r>
    </w:p>
    <w:p w:rsidR="004F4A8B" w:rsidRPr="00B94353" w:rsidRDefault="004F4A8B" w:rsidP="00F02865">
      <w:pPr>
        <w:suppressAutoHyphens/>
        <w:spacing w:after="0"/>
        <w:jc w:val="both"/>
        <w:rPr>
          <w:rFonts w:ascii="Arial Narrow" w:hAnsi="Arial Narrow"/>
          <w:b/>
          <w:kern w:val="1"/>
          <w:sz w:val="24"/>
          <w:szCs w:val="24"/>
          <w:lang w:eastAsia="ar-SA"/>
        </w:rPr>
      </w:pPr>
    </w:p>
    <w:p w:rsidR="004F4A8B" w:rsidRPr="00B94353" w:rsidRDefault="004F4A8B" w:rsidP="00F02865">
      <w:pPr>
        <w:suppressAutoHyphens/>
        <w:spacing w:after="0"/>
        <w:ind w:firstLine="708"/>
        <w:jc w:val="both"/>
        <w:rPr>
          <w:rFonts w:ascii="Arial Narrow" w:hAnsi="Arial Narrow"/>
          <w:kern w:val="1"/>
          <w:sz w:val="24"/>
          <w:szCs w:val="24"/>
          <w:lang w:eastAsia="ar-SA"/>
        </w:rPr>
      </w:pPr>
      <w:r w:rsidRPr="00B94353">
        <w:rPr>
          <w:rFonts w:ascii="Arial Narrow" w:hAnsi="Arial Narrow"/>
          <w:kern w:val="1"/>
          <w:sz w:val="24"/>
          <w:szCs w:val="24"/>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4F4A8B" w:rsidRPr="00B94353" w:rsidRDefault="004F4A8B" w:rsidP="00F02865">
      <w:pPr>
        <w:widowControl w:val="0"/>
        <w:suppressAutoHyphens/>
        <w:spacing w:after="0"/>
        <w:jc w:val="both"/>
        <w:rPr>
          <w:rFonts w:ascii="Arial Narrow" w:eastAsia="TTE23E2F20t00" w:hAnsi="Arial Narrow"/>
          <w:kern w:val="1"/>
          <w:sz w:val="24"/>
          <w:szCs w:val="24"/>
          <w:lang w:eastAsia="hi-IN" w:bidi="hi-IN"/>
        </w:rPr>
      </w:pPr>
    </w:p>
    <w:p w:rsidR="004F4A8B" w:rsidRPr="00B94353" w:rsidRDefault="004F4A8B" w:rsidP="00F02865">
      <w:pPr>
        <w:spacing w:after="0"/>
        <w:jc w:val="both"/>
        <w:rPr>
          <w:rFonts w:ascii="Arial Narrow" w:hAnsi="Arial Narrow"/>
          <w:noProof/>
          <w:sz w:val="24"/>
          <w:szCs w:val="24"/>
        </w:rPr>
      </w:pPr>
      <w:r w:rsidRPr="00B94353">
        <w:rPr>
          <w:rFonts w:ascii="Arial Narrow" w:hAnsi="Arial Narrow"/>
          <w:noProof/>
          <w:sz w:val="24"/>
          <w:szCs w:val="24"/>
        </w:rPr>
        <w:t>Data completării ............................</w:t>
      </w:r>
    </w:p>
    <w:p w:rsidR="004F4A8B" w:rsidRPr="00B94353" w:rsidRDefault="004F4A8B" w:rsidP="00F02865">
      <w:pPr>
        <w:spacing w:after="0"/>
        <w:jc w:val="center"/>
        <w:rPr>
          <w:rFonts w:ascii="Arial Narrow" w:eastAsia="MS Mincho" w:hAnsi="Arial Narrow"/>
          <w:noProof/>
          <w:sz w:val="24"/>
          <w:szCs w:val="24"/>
        </w:rPr>
      </w:pPr>
      <w:r w:rsidRPr="00B94353">
        <w:rPr>
          <w:rFonts w:ascii="Arial Narrow" w:eastAsia="MS Mincho" w:hAnsi="Arial Narrow"/>
          <w:noProof/>
          <w:sz w:val="24"/>
          <w:szCs w:val="24"/>
        </w:rPr>
        <w:t>Ofertant,</w:t>
      </w:r>
    </w:p>
    <w:p w:rsidR="004F4A8B" w:rsidRPr="00B94353" w:rsidRDefault="004F4A8B" w:rsidP="00F02865">
      <w:pPr>
        <w:spacing w:after="0"/>
        <w:jc w:val="center"/>
        <w:rPr>
          <w:rFonts w:ascii="Arial Narrow" w:hAnsi="Arial Narrow"/>
          <w:noProof/>
          <w:sz w:val="24"/>
          <w:szCs w:val="24"/>
        </w:rPr>
      </w:pPr>
      <w:r w:rsidRPr="00B94353">
        <w:rPr>
          <w:rFonts w:ascii="Arial Narrow" w:hAnsi="Arial Narrow"/>
          <w:noProof/>
          <w:sz w:val="24"/>
          <w:szCs w:val="24"/>
        </w:rPr>
        <w:t>........................................................</w:t>
      </w:r>
    </w:p>
    <w:p w:rsidR="004F4A8B" w:rsidRPr="00B94353" w:rsidRDefault="004F4A8B" w:rsidP="00F02865">
      <w:pPr>
        <w:spacing w:after="0"/>
        <w:jc w:val="center"/>
        <w:rPr>
          <w:rFonts w:ascii="Arial Narrow" w:hAnsi="Arial Narrow"/>
          <w:noProof/>
          <w:sz w:val="24"/>
          <w:szCs w:val="24"/>
        </w:rPr>
      </w:pPr>
      <w:r w:rsidRPr="00B94353">
        <w:rPr>
          <w:rFonts w:ascii="Arial Narrow" w:hAnsi="Arial Narrow"/>
          <w:noProof/>
          <w:sz w:val="24"/>
          <w:szCs w:val="24"/>
        </w:rPr>
        <w:t>(denumire)</w:t>
      </w:r>
    </w:p>
    <w:p w:rsidR="004F4A8B" w:rsidRPr="00B94353" w:rsidRDefault="004F4A8B" w:rsidP="00F02865">
      <w:pPr>
        <w:spacing w:after="0" w:line="240" w:lineRule="auto"/>
        <w:rPr>
          <w:rFonts w:ascii="Arial Narrow" w:hAnsi="Arial Narrow"/>
          <w:noProof/>
          <w:sz w:val="24"/>
          <w:szCs w:val="24"/>
        </w:rPr>
      </w:pPr>
    </w:p>
    <w:p w:rsidR="004F4A8B" w:rsidRPr="00B94353" w:rsidRDefault="004F4A8B" w:rsidP="00F02865">
      <w:pPr>
        <w:widowControl w:val="0"/>
        <w:suppressAutoHyphens/>
        <w:spacing w:line="240" w:lineRule="auto"/>
        <w:jc w:val="center"/>
        <w:rPr>
          <w:rFonts w:ascii="Arial Narrow" w:eastAsia="SimSun" w:hAnsi="Arial Narrow"/>
          <w:kern w:val="1"/>
          <w:sz w:val="24"/>
          <w:szCs w:val="24"/>
          <w:lang w:eastAsia="hi-IN" w:bidi="hi-IN"/>
        </w:rPr>
      </w:pPr>
      <w:r w:rsidRPr="00B94353">
        <w:rPr>
          <w:rFonts w:ascii="Arial Narrow" w:eastAsia="TTE23DB998t00" w:hAnsi="Arial Narrow"/>
          <w:kern w:val="1"/>
          <w:sz w:val="24"/>
          <w:szCs w:val="24"/>
          <w:lang w:eastAsia="hi-IN" w:bidi="hi-IN"/>
        </w:rPr>
        <w:t>reprezentată legal prin</w:t>
      </w:r>
      <w:r w:rsidRPr="00B94353">
        <w:rPr>
          <w:rFonts w:ascii="Arial Narrow" w:eastAsia="TTE23E2F20t00" w:hAnsi="Arial Narrow"/>
          <w:kern w:val="1"/>
          <w:sz w:val="24"/>
          <w:szCs w:val="24"/>
          <w:lang w:eastAsia="hi-IN" w:bidi="hi-IN"/>
        </w:rPr>
        <w:t xml:space="preserve">  </w:t>
      </w:r>
      <w:r w:rsidRPr="00B94353">
        <w:rPr>
          <w:rFonts w:ascii="Arial Narrow" w:eastAsia="TTE23DB998t00" w:hAnsi="Arial Narrow"/>
          <w:kern w:val="1"/>
          <w:sz w:val="24"/>
          <w:szCs w:val="24"/>
          <w:lang w:eastAsia="hi-IN" w:bidi="hi-IN"/>
        </w:rPr>
        <w:t>_____________________</w:t>
      </w:r>
    </w:p>
    <w:p w:rsidR="004F4A8B" w:rsidRPr="00B94353" w:rsidRDefault="004F4A8B" w:rsidP="00F02865">
      <w:pPr>
        <w:spacing w:line="240" w:lineRule="auto"/>
        <w:jc w:val="center"/>
        <w:rPr>
          <w:rFonts w:ascii="Arial Narrow" w:hAnsi="Arial Narrow"/>
          <w:noProof/>
          <w:sz w:val="24"/>
          <w:szCs w:val="24"/>
        </w:rPr>
      </w:pPr>
      <w:r w:rsidRPr="00B94353">
        <w:rPr>
          <w:rFonts w:ascii="Arial Narrow" w:hAnsi="Arial Narrow"/>
          <w:noProof/>
          <w:sz w:val="24"/>
          <w:szCs w:val="24"/>
        </w:rPr>
        <w:t>(nume si prenume, semnatura autorizată şi ştampila)</w:t>
      </w:r>
    </w:p>
    <w:p w:rsidR="004F4A8B" w:rsidRPr="00B94353" w:rsidRDefault="004F4A8B" w:rsidP="00F02865">
      <w:pPr>
        <w:widowControl w:val="0"/>
        <w:suppressAutoHyphens/>
        <w:spacing w:line="240" w:lineRule="auto"/>
        <w:jc w:val="center"/>
        <w:rPr>
          <w:rFonts w:ascii="Arial Narrow" w:eastAsia="SimSun" w:hAnsi="Arial Narrow"/>
          <w:kern w:val="1"/>
          <w:sz w:val="24"/>
          <w:szCs w:val="24"/>
          <w:lang w:eastAsia="hi-IN" w:bidi="hi-IN"/>
        </w:rPr>
      </w:pPr>
      <w:r w:rsidRPr="00B94353">
        <w:rPr>
          <w:rFonts w:ascii="Arial Narrow" w:eastAsia="SimSun" w:hAnsi="Arial Narrow"/>
          <w:kern w:val="1"/>
          <w:sz w:val="24"/>
          <w:szCs w:val="24"/>
          <w:lang w:eastAsia="hi-IN" w:bidi="hi-IN"/>
        </w:rPr>
        <w:t>(Specimenul de semnătură  al</w:t>
      </w:r>
      <w:r w:rsidRPr="00B94353">
        <w:rPr>
          <w:rFonts w:ascii="Arial Narrow" w:eastAsia="TTE23DB998t00" w:hAnsi="Arial Narrow"/>
          <w:kern w:val="1"/>
          <w:sz w:val="24"/>
          <w:szCs w:val="24"/>
          <w:lang w:eastAsia="hi-IN" w:bidi="hi-IN"/>
        </w:rPr>
        <w:t xml:space="preserve">  persoanei împuternicite)</w:t>
      </w:r>
    </w:p>
    <w:p w:rsidR="004F4A8B" w:rsidRPr="00B94353" w:rsidRDefault="004F4A8B" w:rsidP="00F02865">
      <w:pPr>
        <w:widowControl w:val="0"/>
        <w:suppressAutoHyphens/>
        <w:spacing w:line="240" w:lineRule="auto"/>
        <w:jc w:val="center"/>
        <w:rPr>
          <w:rFonts w:ascii="Arial Narrow" w:eastAsia="TTE23DB998t00" w:hAnsi="Arial Narrow"/>
          <w:kern w:val="1"/>
          <w:sz w:val="24"/>
          <w:szCs w:val="24"/>
          <w:lang w:eastAsia="hi-IN" w:bidi="hi-IN"/>
        </w:rPr>
      </w:pPr>
      <w:r w:rsidRPr="00B94353">
        <w:rPr>
          <w:rFonts w:ascii="Arial Narrow" w:eastAsia="TTE23DB998t00" w:hAnsi="Arial Narrow"/>
          <w:kern w:val="1"/>
          <w:sz w:val="24"/>
          <w:szCs w:val="24"/>
          <w:lang w:eastAsia="hi-IN" w:bidi="hi-IN"/>
        </w:rPr>
        <w:t>..............................................</w:t>
      </w:r>
    </w:p>
    <w:p w:rsidR="006D3CC5" w:rsidRDefault="006D3CC5" w:rsidP="004F4A8B">
      <w:pPr>
        <w:ind w:left="6480"/>
        <w:jc w:val="right"/>
        <w:rPr>
          <w:rFonts w:ascii="Arial Narrow" w:hAnsi="Arial Narrow"/>
          <w:b/>
          <w:noProof/>
          <w:sz w:val="24"/>
          <w:szCs w:val="24"/>
        </w:rPr>
      </w:pPr>
    </w:p>
    <w:p w:rsidR="004F4A8B" w:rsidRPr="00B94353" w:rsidRDefault="004928A0" w:rsidP="004F4A8B">
      <w:pPr>
        <w:ind w:left="6480"/>
        <w:jc w:val="right"/>
        <w:rPr>
          <w:rFonts w:ascii="Arial Narrow" w:hAnsi="Arial Narrow"/>
          <w:noProof/>
          <w:sz w:val="24"/>
          <w:szCs w:val="24"/>
        </w:rPr>
      </w:pPr>
      <w:r>
        <w:rPr>
          <w:rFonts w:ascii="Arial Narrow" w:hAnsi="Arial Narrow"/>
          <w:b/>
          <w:noProof/>
          <w:sz w:val="24"/>
          <w:szCs w:val="24"/>
        </w:rPr>
        <w:lastRenderedPageBreak/>
        <w:t>F</w:t>
      </w:r>
      <w:r w:rsidR="007149C0">
        <w:rPr>
          <w:rFonts w:ascii="Arial Narrow" w:hAnsi="Arial Narrow"/>
          <w:b/>
          <w:noProof/>
          <w:sz w:val="24"/>
          <w:szCs w:val="24"/>
        </w:rPr>
        <w:t>ORMULARUL 1</w:t>
      </w:r>
      <w:r w:rsidR="00717517">
        <w:rPr>
          <w:rFonts w:ascii="Arial Narrow" w:hAnsi="Arial Narrow"/>
          <w:b/>
          <w:noProof/>
          <w:sz w:val="24"/>
          <w:szCs w:val="24"/>
        </w:rPr>
        <w:t>4</w:t>
      </w:r>
    </w:p>
    <w:p w:rsidR="004F4A8B" w:rsidRPr="00B94353" w:rsidRDefault="004F4A8B" w:rsidP="004F4A8B">
      <w:pPr>
        <w:rPr>
          <w:rFonts w:ascii="Arial Narrow" w:hAnsi="Arial Narrow"/>
          <w:noProof/>
          <w:sz w:val="24"/>
          <w:szCs w:val="24"/>
          <w:lang w:val="it-IT"/>
        </w:rPr>
      </w:pPr>
      <w:r w:rsidRPr="00B94353">
        <w:rPr>
          <w:rFonts w:ascii="Arial Narrow" w:hAnsi="Arial Narrow"/>
          <w:noProof/>
          <w:sz w:val="24"/>
          <w:szCs w:val="24"/>
          <w:lang w:val="it-IT"/>
        </w:rPr>
        <w:t>Operator economic</w:t>
      </w:r>
    </w:p>
    <w:p w:rsidR="004F4A8B" w:rsidRPr="00B94353" w:rsidRDefault="004F4A8B" w:rsidP="004F4A8B">
      <w:pPr>
        <w:jc w:val="both"/>
        <w:rPr>
          <w:rFonts w:ascii="Arial Narrow" w:hAnsi="Arial Narrow"/>
          <w:noProof/>
          <w:sz w:val="24"/>
          <w:szCs w:val="24"/>
        </w:rPr>
      </w:pPr>
      <w:r w:rsidRPr="00B94353">
        <w:rPr>
          <w:rFonts w:ascii="Arial Narrow" w:hAnsi="Arial Narrow"/>
          <w:noProof/>
          <w:sz w:val="24"/>
          <w:szCs w:val="24"/>
        </w:rPr>
        <w:t>.........................</w:t>
      </w:r>
    </w:p>
    <w:p w:rsidR="004F4A8B" w:rsidRPr="00B94353" w:rsidRDefault="004F4A8B" w:rsidP="004F4A8B">
      <w:pPr>
        <w:jc w:val="both"/>
        <w:rPr>
          <w:rFonts w:ascii="Arial Narrow" w:hAnsi="Arial Narrow"/>
          <w:noProof/>
          <w:sz w:val="24"/>
          <w:szCs w:val="24"/>
        </w:rPr>
      </w:pPr>
      <w:r w:rsidRPr="00B94353">
        <w:rPr>
          <w:rFonts w:ascii="Arial Narrow" w:hAnsi="Arial Narrow"/>
          <w:noProof/>
          <w:sz w:val="24"/>
          <w:szCs w:val="24"/>
        </w:rPr>
        <w:t>(denumirea)</w:t>
      </w:r>
    </w:p>
    <w:p w:rsidR="004F4A8B" w:rsidRPr="00B94353" w:rsidRDefault="004F4A8B" w:rsidP="004F4A8B">
      <w:pPr>
        <w:rPr>
          <w:rFonts w:ascii="Arial Narrow" w:hAnsi="Arial Narrow"/>
          <w:b/>
          <w:noProof/>
          <w:sz w:val="24"/>
          <w:szCs w:val="24"/>
          <w:lang w:val="en-GB"/>
        </w:rPr>
      </w:pPr>
    </w:p>
    <w:p w:rsidR="004F4A8B" w:rsidRPr="00B94353" w:rsidRDefault="004F4A8B" w:rsidP="004F4A8B">
      <w:pPr>
        <w:jc w:val="center"/>
        <w:rPr>
          <w:rFonts w:ascii="Arial Narrow" w:hAnsi="Arial Narrow"/>
          <w:b/>
          <w:noProof/>
          <w:sz w:val="24"/>
          <w:szCs w:val="24"/>
          <w:lang w:val="en-GB"/>
        </w:rPr>
      </w:pPr>
      <w:r w:rsidRPr="00B94353">
        <w:rPr>
          <w:rFonts w:ascii="Arial Narrow" w:hAnsi="Arial Narrow"/>
          <w:b/>
          <w:noProof/>
          <w:sz w:val="24"/>
          <w:szCs w:val="24"/>
          <w:lang w:val="en-GB"/>
        </w:rPr>
        <w:t>DECLARAŢIE PRIVIND RESPECTAREA</w:t>
      </w:r>
    </w:p>
    <w:p w:rsidR="004F4A8B" w:rsidRPr="00B94353" w:rsidRDefault="004F4A8B" w:rsidP="004F4A8B">
      <w:pPr>
        <w:jc w:val="center"/>
        <w:rPr>
          <w:rFonts w:ascii="Arial Narrow" w:hAnsi="Arial Narrow"/>
          <w:b/>
          <w:noProof/>
          <w:sz w:val="24"/>
          <w:szCs w:val="24"/>
          <w:lang w:val="en-GB"/>
        </w:rPr>
      </w:pPr>
      <w:r w:rsidRPr="00B94353">
        <w:rPr>
          <w:rFonts w:ascii="Arial Narrow" w:hAnsi="Arial Narrow"/>
          <w:b/>
          <w:noProof/>
          <w:sz w:val="24"/>
          <w:szCs w:val="24"/>
          <w:lang w:val="en-GB"/>
        </w:rPr>
        <w:t>REGLEMENTARILOR NATIONALE DE MEDIU</w:t>
      </w:r>
    </w:p>
    <w:p w:rsidR="004F4A8B" w:rsidRPr="00B94353" w:rsidRDefault="004F4A8B" w:rsidP="004F4A8B">
      <w:pPr>
        <w:rPr>
          <w:rFonts w:ascii="Arial Narrow" w:hAnsi="Arial Narrow"/>
          <w:b/>
          <w:noProof/>
          <w:sz w:val="24"/>
          <w:szCs w:val="24"/>
          <w:lang w:val="en-GB"/>
        </w:rPr>
      </w:pPr>
    </w:p>
    <w:p w:rsidR="004F4A8B" w:rsidRPr="00B94353" w:rsidRDefault="004F4A8B" w:rsidP="004F4A8B">
      <w:pPr>
        <w:rPr>
          <w:rFonts w:ascii="Arial Narrow" w:hAnsi="Arial Narrow"/>
          <w:b/>
          <w:noProof/>
          <w:sz w:val="24"/>
          <w:szCs w:val="24"/>
          <w:lang w:val="en-GB"/>
        </w:rPr>
      </w:pPr>
    </w:p>
    <w:p w:rsidR="004F4A8B" w:rsidRPr="00B94353" w:rsidRDefault="004F4A8B" w:rsidP="004F4A8B">
      <w:pPr>
        <w:rPr>
          <w:rFonts w:ascii="Arial Narrow" w:hAnsi="Arial Narrow"/>
          <w:noProof/>
          <w:sz w:val="24"/>
          <w:szCs w:val="24"/>
          <w:lang w:val="en-GB"/>
        </w:rPr>
      </w:pPr>
    </w:p>
    <w:p w:rsidR="004F4A8B" w:rsidRPr="00B94353" w:rsidRDefault="004F4A8B" w:rsidP="004F4A8B">
      <w:pPr>
        <w:rPr>
          <w:rFonts w:ascii="Arial Narrow" w:hAnsi="Arial Narrow"/>
          <w:noProof/>
          <w:sz w:val="24"/>
          <w:szCs w:val="24"/>
          <w:lang w:val="it-IT"/>
        </w:rPr>
      </w:pPr>
      <w:r w:rsidRPr="00B94353">
        <w:rPr>
          <w:rFonts w:ascii="Arial Narrow" w:hAnsi="Arial Narrow"/>
          <w:noProof/>
          <w:sz w:val="24"/>
          <w:szCs w:val="24"/>
          <w:lang w:val="it-IT"/>
        </w:rPr>
        <w:t>Subsemnatul  ______________________________________ (</w:t>
      </w:r>
      <w:r w:rsidRPr="00B94353">
        <w:rPr>
          <w:rFonts w:ascii="Arial Narrow" w:hAnsi="Arial Narrow"/>
          <w:i/>
          <w:noProof/>
          <w:sz w:val="24"/>
          <w:szCs w:val="24"/>
          <w:lang w:val="it-IT"/>
        </w:rPr>
        <w:t>nume şi prenume)</w:t>
      </w:r>
      <w:r w:rsidRPr="00B94353">
        <w:rPr>
          <w:rFonts w:ascii="Arial Narrow" w:hAnsi="Arial Narrow"/>
          <w:noProof/>
          <w:sz w:val="24"/>
          <w:szCs w:val="24"/>
          <w:lang w:val="it-IT"/>
        </w:rPr>
        <w:t>, reprezentant al _______________________________ (</w:t>
      </w:r>
      <w:r w:rsidRPr="00B94353">
        <w:rPr>
          <w:rFonts w:ascii="Arial Narrow" w:hAnsi="Arial Narrow"/>
          <w:i/>
          <w:noProof/>
          <w:sz w:val="24"/>
          <w:szCs w:val="24"/>
          <w:lang w:val="it-IT"/>
        </w:rPr>
        <w:t>ofertant</w:t>
      </w:r>
      <w:r w:rsidRPr="00B94353">
        <w:rPr>
          <w:rFonts w:ascii="Arial Narrow" w:hAnsi="Arial Narrow"/>
          <w:noProof/>
          <w:sz w:val="24"/>
          <w:szCs w:val="24"/>
          <w:lang w:val="it-IT"/>
        </w:rPr>
        <w:t>) declar pe propria răspundere că mă angajez să execut lucrarile, pe parcursul îndeplinirii contractului, în conformitate cu reglementarile nationale de mediu si standardele UE in domeniu.</w:t>
      </w:r>
    </w:p>
    <w:p w:rsidR="004F4A8B" w:rsidRPr="00B94353" w:rsidRDefault="004F4A8B" w:rsidP="004F4A8B">
      <w:pPr>
        <w:rPr>
          <w:rFonts w:ascii="Arial Narrow" w:hAnsi="Arial Narrow"/>
          <w:noProof/>
          <w:sz w:val="24"/>
          <w:szCs w:val="24"/>
          <w:lang w:val="it-IT"/>
        </w:rPr>
      </w:pPr>
    </w:p>
    <w:p w:rsidR="004F4A8B" w:rsidRPr="00B94353" w:rsidRDefault="004F4A8B" w:rsidP="004F4A8B">
      <w:pPr>
        <w:rPr>
          <w:rFonts w:ascii="Arial Narrow" w:hAnsi="Arial Narrow"/>
          <w:noProof/>
          <w:sz w:val="24"/>
          <w:szCs w:val="24"/>
          <w:lang w:val="it-IT"/>
        </w:rPr>
      </w:pPr>
    </w:p>
    <w:p w:rsidR="004F4A8B" w:rsidRPr="00B94353" w:rsidRDefault="004F4A8B" w:rsidP="004F4A8B">
      <w:pPr>
        <w:rPr>
          <w:rFonts w:ascii="Arial Narrow" w:hAnsi="Arial Narrow"/>
          <w:i/>
          <w:noProof/>
          <w:sz w:val="24"/>
          <w:szCs w:val="24"/>
          <w:lang w:val="it-IT"/>
        </w:rPr>
      </w:pPr>
    </w:p>
    <w:p w:rsidR="004F4A8B" w:rsidRPr="00B94353" w:rsidRDefault="004F4A8B" w:rsidP="004F4A8B">
      <w:pPr>
        <w:rPr>
          <w:rFonts w:ascii="Arial Narrow" w:hAnsi="Arial Narrow"/>
          <w:noProof/>
          <w:sz w:val="24"/>
          <w:szCs w:val="24"/>
          <w:lang w:val="it-IT"/>
        </w:rPr>
      </w:pPr>
    </w:p>
    <w:p w:rsidR="004F4A8B" w:rsidRPr="00B94353" w:rsidRDefault="004F4A8B" w:rsidP="004F4A8B">
      <w:pPr>
        <w:rPr>
          <w:rFonts w:ascii="Arial Narrow" w:hAnsi="Arial Narrow"/>
          <w:noProof/>
          <w:sz w:val="24"/>
          <w:szCs w:val="24"/>
          <w:lang w:val="it-IT"/>
        </w:rPr>
      </w:pPr>
      <w:r w:rsidRPr="00B94353">
        <w:rPr>
          <w:rFonts w:ascii="Arial Narrow" w:hAnsi="Arial Narrow"/>
          <w:noProof/>
          <w:sz w:val="24"/>
          <w:szCs w:val="24"/>
          <w:lang w:val="it-IT"/>
        </w:rPr>
        <w:t>Operator economic</w:t>
      </w:r>
    </w:p>
    <w:p w:rsidR="004F4A8B" w:rsidRPr="00B94353" w:rsidRDefault="004F4A8B" w:rsidP="004F4A8B">
      <w:pPr>
        <w:rPr>
          <w:rFonts w:ascii="Arial Narrow" w:hAnsi="Arial Narrow"/>
          <w:noProof/>
          <w:sz w:val="24"/>
          <w:szCs w:val="24"/>
          <w:lang w:val="it-IT"/>
        </w:rPr>
      </w:pPr>
      <w:r w:rsidRPr="00B94353">
        <w:rPr>
          <w:rFonts w:ascii="Arial Narrow" w:hAnsi="Arial Narrow"/>
          <w:noProof/>
          <w:sz w:val="24"/>
          <w:szCs w:val="24"/>
          <w:lang w:val="it-IT"/>
        </w:rPr>
        <w:t>___________________</w:t>
      </w:r>
    </w:p>
    <w:p w:rsidR="004F4A8B" w:rsidRPr="00B94353" w:rsidRDefault="004F4A8B" w:rsidP="004F4A8B">
      <w:pPr>
        <w:rPr>
          <w:rFonts w:ascii="Arial Narrow" w:hAnsi="Arial Narrow"/>
          <w:noProof/>
          <w:sz w:val="24"/>
          <w:szCs w:val="24"/>
          <w:lang w:val="it-IT"/>
        </w:rPr>
      </w:pPr>
      <w:r w:rsidRPr="00B94353">
        <w:rPr>
          <w:rFonts w:ascii="Arial Narrow" w:hAnsi="Arial Narrow"/>
          <w:noProof/>
          <w:sz w:val="24"/>
          <w:szCs w:val="24"/>
          <w:lang w:val="it-IT"/>
        </w:rPr>
        <w:t>(semnătura autorizată)</w:t>
      </w:r>
    </w:p>
    <w:p w:rsidR="004F4A8B" w:rsidRPr="00B94353" w:rsidRDefault="004F4A8B" w:rsidP="004F4A8B">
      <w:pPr>
        <w:rPr>
          <w:rFonts w:ascii="Arial Narrow" w:hAnsi="Arial Narrow"/>
          <w:noProof/>
          <w:sz w:val="24"/>
          <w:szCs w:val="24"/>
          <w:lang w:val="it-IT"/>
        </w:rPr>
      </w:pPr>
    </w:p>
    <w:p w:rsidR="004F4A8B" w:rsidRPr="00B94353" w:rsidRDefault="004F4A8B" w:rsidP="004F4A8B">
      <w:pPr>
        <w:rPr>
          <w:rFonts w:ascii="Arial Narrow" w:hAnsi="Arial Narrow"/>
          <w:noProof/>
          <w:sz w:val="24"/>
          <w:szCs w:val="24"/>
          <w:lang w:val="it-IT"/>
        </w:rPr>
      </w:pPr>
      <w:r w:rsidRPr="00B94353">
        <w:rPr>
          <w:rFonts w:ascii="Arial Narrow" w:hAnsi="Arial Narrow"/>
          <w:noProof/>
          <w:sz w:val="24"/>
          <w:szCs w:val="24"/>
          <w:lang w:val="it-IT"/>
        </w:rPr>
        <w:t>Data:________________</w:t>
      </w:r>
    </w:p>
    <w:p w:rsidR="004F4A8B" w:rsidRPr="00B94353" w:rsidRDefault="004F4A8B" w:rsidP="004F4A8B">
      <w:pPr>
        <w:rPr>
          <w:rFonts w:ascii="Arial Narrow" w:hAnsi="Arial Narrow"/>
          <w:b/>
          <w:bCs/>
          <w:noProof/>
          <w:sz w:val="24"/>
          <w:szCs w:val="24"/>
          <w:lang w:val="fr-FR"/>
        </w:rPr>
      </w:pPr>
    </w:p>
    <w:p w:rsidR="004F4A8B" w:rsidRPr="00B94353" w:rsidRDefault="004F4A8B" w:rsidP="004F4A8B">
      <w:pPr>
        <w:rPr>
          <w:rFonts w:ascii="Arial Narrow" w:hAnsi="Arial Narrow"/>
          <w:b/>
          <w:bCs/>
          <w:noProof/>
          <w:sz w:val="24"/>
          <w:szCs w:val="24"/>
          <w:lang w:val="fr-FR"/>
        </w:rPr>
      </w:pPr>
    </w:p>
    <w:p w:rsidR="00F02865" w:rsidRPr="00B94353" w:rsidRDefault="00F02865" w:rsidP="00F02865">
      <w:pPr>
        <w:jc w:val="both"/>
        <w:rPr>
          <w:rFonts w:ascii="Arial Narrow" w:hAnsi="Arial Narrow"/>
          <w:sz w:val="24"/>
          <w:szCs w:val="24"/>
        </w:rPr>
      </w:pPr>
    </w:p>
    <w:p w:rsidR="00F02865" w:rsidRPr="00B94353" w:rsidRDefault="00F02865" w:rsidP="00F02865">
      <w:pPr>
        <w:jc w:val="center"/>
        <w:rPr>
          <w:rFonts w:ascii="Arial Narrow" w:hAnsi="Arial Narrow"/>
          <w:color w:val="000000"/>
          <w:sz w:val="24"/>
          <w:szCs w:val="24"/>
        </w:rPr>
      </w:pPr>
      <w:r w:rsidRPr="00B94353">
        <w:rPr>
          <w:rFonts w:ascii="Arial Narrow" w:hAnsi="Arial Narrow"/>
          <w:color w:val="000000"/>
          <w:sz w:val="24"/>
          <w:szCs w:val="24"/>
        </w:rPr>
        <w:t>Ofertant,</w:t>
      </w:r>
    </w:p>
    <w:p w:rsidR="00F02865" w:rsidRPr="00B94353" w:rsidRDefault="00F02865" w:rsidP="00F02865">
      <w:pPr>
        <w:jc w:val="center"/>
        <w:rPr>
          <w:rFonts w:ascii="Arial Narrow" w:hAnsi="Arial Narrow"/>
          <w:color w:val="000000"/>
          <w:sz w:val="24"/>
          <w:szCs w:val="24"/>
        </w:rPr>
      </w:pPr>
      <w:r w:rsidRPr="00B94353">
        <w:rPr>
          <w:rFonts w:ascii="Arial Narrow" w:hAnsi="Arial Narrow"/>
          <w:color w:val="000000"/>
          <w:sz w:val="24"/>
          <w:szCs w:val="24"/>
        </w:rPr>
        <w:t>............................</w:t>
      </w:r>
    </w:p>
    <w:p w:rsidR="00F02865" w:rsidRPr="00B94353" w:rsidRDefault="00F02865" w:rsidP="00F02865">
      <w:pPr>
        <w:jc w:val="center"/>
        <w:rPr>
          <w:rFonts w:ascii="Arial Narrow" w:hAnsi="Arial Narrow"/>
          <w:i/>
          <w:color w:val="000000"/>
          <w:sz w:val="24"/>
          <w:szCs w:val="24"/>
        </w:rPr>
      </w:pPr>
      <w:r w:rsidRPr="00B94353">
        <w:rPr>
          <w:rFonts w:ascii="Arial Narrow" w:hAnsi="Arial Narrow"/>
          <w:i/>
          <w:color w:val="000000"/>
          <w:sz w:val="24"/>
          <w:szCs w:val="24"/>
        </w:rPr>
        <w:t>(semnătura autorizată)</w:t>
      </w:r>
    </w:p>
    <w:p w:rsidR="00A376DB" w:rsidRPr="00B94353" w:rsidRDefault="00A376DB" w:rsidP="00A376DB">
      <w:pPr>
        <w:ind w:firstLine="708"/>
        <w:jc w:val="both"/>
        <w:rPr>
          <w:rFonts w:ascii="Arial Narrow" w:hAnsi="Arial Narrow"/>
          <w:sz w:val="24"/>
          <w:szCs w:val="24"/>
        </w:rPr>
        <w:sectPr w:rsidR="00A376DB" w:rsidRPr="00B94353" w:rsidSect="00091CA4">
          <w:footerReference w:type="even" r:id="rId8"/>
          <w:footerReference w:type="default" r:id="rId9"/>
          <w:pgSz w:w="11906" w:h="16838" w:code="9"/>
          <w:pgMar w:top="1134" w:right="902" w:bottom="1134" w:left="748" w:header="709" w:footer="709" w:gutter="0"/>
          <w:cols w:space="720"/>
          <w:docGrid w:linePitch="360"/>
        </w:sectPr>
      </w:pPr>
    </w:p>
    <w:p w:rsidR="00FC7934" w:rsidRPr="00E32480" w:rsidRDefault="007149C0" w:rsidP="00FC7934">
      <w:pPr>
        <w:spacing w:after="0"/>
        <w:ind w:firstLine="720"/>
        <w:jc w:val="right"/>
        <w:rPr>
          <w:rFonts w:ascii="Arial Narrow" w:hAnsi="Arial Narrow"/>
          <w:b/>
          <w:sz w:val="24"/>
          <w:szCs w:val="24"/>
        </w:rPr>
      </w:pPr>
      <w:r w:rsidRPr="00E32480">
        <w:rPr>
          <w:rFonts w:ascii="Arial Narrow" w:hAnsi="Arial Narrow"/>
          <w:b/>
          <w:sz w:val="24"/>
          <w:szCs w:val="24"/>
        </w:rPr>
        <w:lastRenderedPageBreak/>
        <w:t>FORMULAR</w:t>
      </w:r>
      <w:r w:rsidR="00E32480" w:rsidRPr="00E32480">
        <w:rPr>
          <w:rFonts w:ascii="Arial Narrow" w:hAnsi="Arial Narrow"/>
          <w:b/>
          <w:sz w:val="24"/>
          <w:szCs w:val="24"/>
        </w:rPr>
        <w:t>UL</w:t>
      </w:r>
      <w:r w:rsidRPr="00E32480">
        <w:rPr>
          <w:rFonts w:ascii="Arial Narrow" w:hAnsi="Arial Narrow"/>
          <w:b/>
          <w:sz w:val="24"/>
          <w:szCs w:val="24"/>
        </w:rPr>
        <w:t xml:space="preserve"> 1</w:t>
      </w:r>
      <w:r w:rsidR="00717517">
        <w:rPr>
          <w:rFonts w:ascii="Arial Narrow" w:hAnsi="Arial Narrow"/>
          <w:b/>
          <w:sz w:val="24"/>
          <w:szCs w:val="24"/>
        </w:rPr>
        <w:t>5</w:t>
      </w:r>
    </w:p>
    <w:p w:rsidR="00FC7934" w:rsidRPr="00E32480" w:rsidRDefault="00FC7934" w:rsidP="00FC7934">
      <w:pPr>
        <w:spacing w:after="0"/>
        <w:ind w:firstLine="720"/>
        <w:jc w:val="both"/>
        <w:rPr>
          <w:rFonts w:ascii="Arial Narrow" w:hAnsi="Arial Narrow"/>
          <w:b/>
          <w:sz w:val="24"/>
          <w:szCs w:val="24"/>
        </w:rPr>
      </w:pPr>
      <w:r w:rsidRPr="00E32480">
        <w:rPr>
          <w:rFonts w:ascii="Arial Narrow" w:hAnsi="Arial Narrow"/>
          <w:b/>
          <w:bCs/>
          <w:sz w:val="24"/>
          <w:szCs w:val="24"/>
        </w:rPr>
        <w:t xml:space="preserve">    </w:t>
      </w:r>
      <w:r w:rsidRPr="00E32480">
        <w:rPr>
          <w:rFonts w:ascii="Arial Narrow" w:hAnsi="Arial Narrow"/>
          <w:b/>
          <w:sz w:val="24"/>
          <w:szCs w:val="24"/>
        </w:rPr>
        <w:t>Operator economic</w:t>
      </w:r>
    </w:p>
    <w:p w:rsidR="00FC7934" w:rsidRPr="00E32480" w:rsidRDefault="00FC7934" w:rsidP="00FC7934">
      <w:pPr>
        <w:spacing w:after="0"/>
        <w:ind w:firstLine="720"/>
        <w:jc w:val="both"/>
        <w:rPr>
          <w:rFonts w:ascii="Arial Narrow" w:hAnsi="Arial Narrow"/>
          <w:b/>
          <w:sz w:val="24"/>
          <w:szCs w:val="24"/>
        </w:rPr>
      </w:pPr>
      <w:r w:rsidRPr="00E32480">
        <w:rPr>
          <w:rFonts w:ascii="Arial Narrow" w:hAnsi="Arial Narrow"/>
          <w:b/>
          <w:sz w:val="24"/>
          <w:szCs w:val="24"/>
        </w:rPr>
        <w:t>…………………..</w:t>
      </w:r>
    </w:p>
    <w:p w:rsidR="00FC7934" w:rsidRPr="00E32480" w:rsidRDefault="00FC7934" w:rsidP="00FC7934">
      <w:pPr>
        <w:spacing w:after="0"/>
        <w:ind w:firstLine="720"/>
        <w:jc w:val="both"/>
        <w:rPr>
          <w:rFonts w:ascii="Arial Narrow" w:hAnsi="Arial Narrow"/>
          <w:b/>
          <w:sz w:val="24"/>
          <w:szCs w:val="24"/>
        </w:rPr>
      </w:pPr>
      <w:r w:rsidRPr="00E32480">
        <w:rPr>
          <w:rFonts w:ascii="Arial Narrow" w:hAnsi="Arial Narrow"/>
          <w:b/>
          <w:sz w:val="24"/>
          <w:szCs w:val="24"/>
        </w:rPr>
        <w:t>(denumirea/numele)</w:t>
      </w:r>
    </w:p>
    <w:p w:rsidR="00FC7934" w:rsidRPr="00E32480" w:rsidRDefault="00FC7934" w:rsidP="00FC7934">
      <w:pPr>
        <w:spacing w:after="0"/>
        <w:ind w:firstLine="720"/>
        <w:jc w:val="both"/>
        <w:rPr>
          <w:rFonts w:ascii="Arial Narrow" w:hAnsi="Arial Narrow"/>
          <w:b/>
          <w:bCs/>
          <w:sz w:val="24"/>
          <w:szCs w:val="24"/>
        </w:rPr>
      </w:pPr>
    </w:p>
    <w:p w:rsidR="00FC7934" w:rsidRPr="00E32480" w:rsidRDefault="00FC7934" w:rsidP="00FC7934">
      <w:pPr>
        <w:spacing w:after="0"/>
        <w:ind w:firstLine="720"/>
        <w:jc w:val="center"/>
        <w:rPr>
          <w:rFonts w:ascii="Arial Narrow" w:hAnsi="Arial Narrow"/>
          <w:b/>
          <w:bCs/>
          <w:sz w:val="24"/>
          <w:szCs w:val="24"/>
        </w:rPr>
      </w:pPr>
      <w:r w:rsidRPr="00E32480">
        <w:rPr>
          <w:rFonts w:ascii="Arial Narrow" w:hAnsi="Arial Narrow"/>
          <w:b/>
          <w:bCs/>
          <w:sz w:val="24"/>
          <w:szCs w:val="24"/>
        </w:rPr>
        <w:t>DECLARAŢIE PRIVIND RESPECTAREA OBLIGAŢIILOR</w:t>
      </w:r>
    </w:p>
    <w:p w:rsidR="00FC7934" w:rsidRPr="00E32480" w:rsidRDefault="00FC7934" w:rsidP="00FC7934">
      <w:pPr>
        <w:spacing w:after="0"/>
        <w:ind w:firstLine="720"/>
        <w:jc w:val="center"/>
        <w:rPr>
          <w:rFonts w:ascii="Arial Narrow" w:hAnsi="Arial Narrow"/>
          <w:b/>
          <w:bCs/>
          <w:sz w:val="24"/>
          <w:szCs w:val="24"/>
        </w:rPr>
      </w:pPr>
      <w:r w:rsidRPr="00E32480">
        <w:rPr>
          <w:rFonts w:ascii="Arial Narrow" w:hAnsi="Arial Narrow"/>
          <w:b/>
          <w:bCs/>
          <w:sz w:val="24"/>
          <w:szCs w:val="24"/>
        </w:rPr>
        <w:t>REFERITOARE LA CONDIŢIILE DE MUNCĂ ŞI DE PROTECŢIA MUNCII</w:t>
      </w:r>
      <w:bookmarkStart w:id="7" w:name="_GoBack"/>
      <w:bookmarkEnd w:id="7"/>
    </w:p>
    <w:p w:rsidR="00FC7934" w:rsidRPr="00E32480" w:rsidRDefault="00FC7934" w:rsidP="00FC7934">
      <w:pPr>
        <w:spacing w:after="0"/>
        <w:ind w:firstLine="720"/>
        <w:jc w:val="both"/>
        <w:rPr>
          <w:rFonts w:ascii="Arial Narrow" w:hAnsi="Arial Narrow"/>
          <w:bCs/>
          <w:sz w:val="24"/>
          <w:szCs w:val="24"/>
        </w:rPr>
      </w:pPr>
    </w:p>
    <w:p w:rsidR="00FC7934" w:rsidRPr="00E32480" w:rsidRDefault="00FC7934" w:rsidP="00FC7934">
      <w:pPr>
        <w:spacing w:after="0"/>
        <w:ind w:firstLine="720"/>
        <w:jc w:val="both"/>
        <w:rPr>
          <w:rFonts w:ascii="Arial Narrow" w:hAnsi="Arial Narrow"/>
          <w:sz w:val="24"/>
          <w:szCs w:val="24"/>
        </w:rPr>
      </w:pPr>
    </w:p>
    <w:p w:rsidR="00FC7934" w:rsidRPr="00E32480" w:rsidRDefault="00FC7934" w:rsidP="00FC7934">
      <w:pPr>
        <w:spacing w:after="0"/>
        <w:ind w:firstLine="720"/>
        <w:jc w:val="both"/>
        <w:rPr>
          <w:rFonts w:ascii="Arial Narrow" w:hAnsi="Arial Narrow"/>
          <w:sz w:val="24"/>
          <w:szCs w:val="24"/>
        </w:rPr>
      </w:pPr>
      <w:r w:rsidRPr="00E32480">
        <w:rPr>
          <w:rFonts w:ascii="Arial Narrow" w:hAnsi="Arial Narrow"/>
          <w:sz w:val="24"/>
          <w:szCs w:val="24"/>
        </w:rPr>
        <w:tab/>
        <w:t>Subsemnatul, reprezentant împuternicit al ……………………………………….... (denumirea/numele şi sediul/adresa operatorului economic), declar pe propria răspundere</w:t>
      </w:r>
      <w:r w:rsidR="005B361B" w:rsidRPr="00E32480">
        <w:rPr>
          <w:rFonts w:ascii="Arial Narrow" w:hAnsi="Arial Narrow"/>
          <w:sz w:val="24"/>
          <w:szCs w:val="24"/>
        </w:rPr>
        <w:t xml:space="preserve"> </w:t>
      </w:r>
      <w:r w:rsidR="005B361B" w:rsidRPr="00E32480">
        <w:rPr>
          <w:rFonts w:ascii="Arial Narrow" w:hAnsi="Arial Narrow"/>
          <w:sz w:val="24"/>
          <w:szCs w:val="24"/>
          <w:lang w:val="en-US"/>
        </w:rPr>
        <w:t>c</w:t>
      </w:r>
      <w:r w:rsidR="005B361B" w:rsidRPr="00E32480">
        <w:rPr>
          <w:rFonts w:ascii="Arial Narrow" w:hAnsi="Arial Narrow"/>
          <w:sz w:val="24"/>
          <w:szCs w:val="24"/>
        </w:rPr>
        <w:t>ă mă angajez să prestez serviciile, pe parcursul îndeplinirii contractului, în conformitate cu regulile obligatorii referitoare la condițiile de muncă și de protecție a muncii care sunt în vigoare în România.</w:t>
      </w:r>
    </w:p>
    <w:p w:rsidR="00FC7934" w:rsidRPr="00E32480" w:rsidRDefault="00FC7934" w:rsidP="00FC7934">
      <w:pPr>
        <w:spacing w:after="0"/>
        <w:ind w:firstLine="720"/>
        <w:jc w:val="both"/>
        <w:rPr>
          <w:rFonts w:ascii="Arial Narrow" w:hAnsi="Arial Narrow"/>
          <w:sz w:val="24"/>
          <w:szCs w:val="24"/>
        </w:rPr>
      </w:pPr>
    </w:p>
    <w:p w:rsidR="00FC7934" w:rsidRPr="00E32480" w:rsidRDefault="005B361B" w:rsidP="00FC7934">
      <w:pPr>
        <w:spacing w:after="0"/>
        <w:ind w:firstLine="720"/>
        <w:jc w:val="both"/>
        <w:rPr>
          <w:rFonts w:ascii="Arial Narrow" w:hAnsi="Arial Narrow"/>
          <w:sz w:val="24"/>
          <w:szCs w:val="24"/>
        </w:rPr>
      </w:pPr>
      <w:r w:rsidRPr="00E32480">
        <w:rPr>
          <w:rFonts w:ascii="Arial Narrow" w:hAnsi="Arial Narrow"/>
          <w:sz w:val="24"/>
          <w:szCs w:val="24"/>
        </w:rPr>
        <w:t>De asemenea, declar pe propria răspundere că la elaborarea ofertei am ținut cont de obligațiile referitoare la condițiile de muncă și de protecție a muncii, costurile aferente îndeplinirii acestor obligații fiind incluse în prețul contractului conform propunerii financiare.</w:t>
      </w:r>
    </w:p>
    <w:p w:rsidR="00FC7934" w:rsidRPr="00E32480" w:rsidRDefault="00FC7934" w:rsidP="00FC7934">
      <w:pPr>
        <w:spacing w:after="0"/>
        <w:ind w:firstLine="720"/>
        <w:jc w:val="both"/>
        <w:rPr>
          <w:rFonts w:ascii="Arial Narrow" w:hAnsi="Arial Narrow"/>
          <w:sz w:val="24"/>
          <w:szCs w:val="24"/>
        </w:rPr>
      </w:pPr>
      <w:r w:rsidRPr="00E32480">
        <w:rPr>
          <w:rFonts w:ascii="Arial Narrow" w:hAnsi="Arial Narrow"/>
          <w:sz w:val="24"/>
          <w:szCs w:val="24"/>
        </w:rPr>
        <w:tab/>
      </w:r>
    </w:p>
    <w:p w:rsidR="00FC7934" w:rsidRPr="00E32480" w:rsidRDefault="00FC7934" w:rsidP="00FC7934">
      <w:pPr>
        <w:spacing w:after="0"/>
        <w:ind w:firstLine="720"/>
        <w:jc w:val="both"/>
        <w:rPr>
          <w:rFonts w:ascii="Arial Narrow" w:hAnsi="Arial Narrow"/>
          <w:sz w:val="24"/>
          <w:szCs w:val="24"/>
          <w:lang w:val="en-US"/>
        </w:rPr>
      </w:pPr>
      <w:r w:rsidRPr="00E32480">
        <w:rPr>
          <w:rFonts w:ascii="Arial Narrow" w:hAnsi="Arial Narrow"/>
          <w:sz w:val="24"/>
          <w:szCs w:val="24"/>
          <w:lang w:val="en-US"/>
        </w:rPr>
        <w:t xml:space="preserve">Data </w:t>
      </w:r>
      <w:proofErr w:type="spellStart"/>
      <w:r w:rsidRPr="00E32480">
        <w:rPr>
          <w:rFonts w:ascii="Arial Narrow" w:hAnsi="Arial Narrow"/>
          <w:sz w:val="24"/>
          <w:szCs w:val="24"/>
          <w:lang w:val="en-US"/>
        </w:rPr>
        <w:t>completării</w:t>
      </w:r>
      <w:proofErr w:type="spellEnd"/>
      <w:r w:rsidRPr="00E32480">
        <w:rPr>
          <w:rFonts w:ascii="Arial Narrow" w:hAnsi="Arial Narrow"/>
          <w:sz w:val="24"/>
          <w:szCs w:val="24"/>
          <w:lang w:val="en-US"/>
        </w:rPr>
        <w:t>: …………………</w:t>
      </w:r>
    </w:p>
    <w:p w:rsidR="00FC7934" w:rsidRPr="00E32480" w:rsidRDefault="00FC7934" w:rsidP="00FC7934">
      <w:pPr>
        <w:spacing w:after="0"/>
        <w:ind w:firstLine="720"/>
        <w:jc w:val="both"/>
        <w:rPr>
          <w:rFonts w:ascii="Arial Narrow" w:hAnsi="Arial Narrow"/>
          <w:sz w:val="24"/>
          <w:szCs w:val="24"/>
          <w:lang w:val="en-US"/>
        </w:rPr>
      </w:pPr>
    </w:p>
    <w:p w:rsidR="00FC7934" w:rsidRPr="00E32480" w:rsidRDefault="00FC7934" w:rsidP="00FC7934">
      <w:pPr>
        <w:spacing w:after="0"/>
        <w:ind w:firstLine="720"/>
        <w:jc w:val="both"/>
        <w:rPr>
          <w:rFonts w:ascii="Arial Narrow" w:hAnsi="Arial Narrow"/>
          <w:sz w:val="24"/>
          <w:szCs w:val="24"/>
        </w:rPr>
      </w:pPr>
      <w:r w:rsidRPr="00E32480">
        <w:rPr>
          <w:rFonts w:ascii="Arial Narrow" w:hAnsi="Arial Narrow"/>
          <w:sz w:val="24"/>
          <w:szCs w:val="24"/>
          <w:lang w:val="en-US"/>
        </w:rPr>
        <w:t>Operator economic,</w:t>
      </w:r>
    </w:p>
    <w:p w:rsidR="00FC7934" w:rsidRPr="00E32480" w:rsidRDefault="00FC7934" w:rsidP="00FC7934">
      <w:pPr>
        <w:spacing w:after="0"/>
        <w:ind w:firstLine="720"/>
        <w:jc w:val="both"/>
        <w:rPr>
          <w:rFonts w:ascii="Arial Narrow" w:hAnsi="Arial Narrow"/>
          <w:sz w:val="24"/>
          <w:szCs w:val="24"/>
        </w:rPr>
      </w:pPr>
      <w:r w:rsidRPr="00E32480">
        <w:rPr>
          <w:rFonts w:ascii="Arial Narrow" w:hAnsi="Arial Narrow"/>
          <w:sz w:val="24"/>
          <w:szCs w:val="24"/>
        </w:rPr>
        <w:t>...............................</w:t>
      </w:r>
    </w:p>
    <w:p w:rsidR="00FC7934" w:rsidRPr="00E32480" w:rsidRDefault="00FC7934" w:rsidP="00FC7934">
      <w:pPr>
        <w:spacing w:after="0"/>
        <w:ind w:firstLine="720"/>
        <w:jc w:val="both"/>
        <w:rPr>
          <w:rFonts w:ascii="Arial Narrow" w:hAnsi="Arial Narrow"/>
          <w:sz w:val="24"/>
          <w:szCs w:val="24"/>
        </w:rPr>
      </w:pPr>
    </w:p>
    <w:p w:rsidR="00FC7934" w:rsidRPr="00E32480" w:rsidRDefault="00FC7934" w:rsidP="00FC7934">
      <w:pPr>
        <w:spacing w:after="0"/>
        <w:ind w:firstLine="720"/>
        <w:jc w:val="both"/>
        <w:rPr>
          <w:rFonts w:ascii="Arial Narrow" w:hAnsi="Arial Narrow"/>
          <w:sz w:val="24"/>
          <w:szCs w:val="24"/>
        </w:rPr>
      </w:pPr>
      <w:r w:rsidRPr="00E32480">
        <w:rPr>
          <w:rFonts w:ascii="Arial Narrow" w:hAnsi="Arial Narrow"/>
          <w:sz w:val="24"/>
          <w:szCs w:val="24"/>
        </w:rPr>
        <w:t xml:space="preserve">(semnătură autorizată) </w:t>
      </w:r>
    </w:p>
    <w:p w:rsidR="00FC7934" w:rsidRPr="00E32480" w:rsidRDefault="00FC7934" w:rsidP="00FC7934">
      <w:pPr>
        <w:spacing w:after="0"/>
        <w:ind w:firstLine="720"/>
        <w:jc w:val="both"/>
        <w:rPr>
          <w:rFonts w:ascii="Arial Narrow" w:hAnsi="Arial Narrow"/>
          <w:b/>
          <w:sz w:val="24"/>
          <w:szCs w:val="24"/>
          <w:lang w:val="it-IT"/>
        </w:rPr>
      </w:pPr>
    </w:p>
    <w:p w:rsidR="00FC7934" w:rsidRPr="00B94353" w:rsidRDefault="00FC7934" w:rsidP="00FC7934">
      <w:pPr>
        <w:spacing w:after="0"/>
        <w:ind w:firstLine="720"/>
        <w:jc w:val="both"/>
        <w:rPr>
          <w:rFonts w:ascii="Arial Narrow" w:hAnsi="Arial Narrow"/>
          <w:b/>
          <w:i/>
          <w:sz w:val="24"/>
          <w:szCs w:val="24"/>
          <w:lang w:val="it-IT"/>
        </w:rPr>
      </w:pPr>
    </w:p>
    <w:p w:rsidR="00FC7934" w:rsidRPr="00B94353" w:rsidRDefault="00FC7934" w:rsidP="00FC7934">
      <w:pPr>
        <w:spacing w:after="0"/>
        <w:ind w:firstLine="720"/>
        <w:jc w:val="both"/>
        <w:rPr>
          <w:rFonts w:ascii="Arial Narrow" w:hAnsi="Arial Narrow"/>
          <w:b/>
          <w:i/>
          <w:sz w:val="24"/>
          <w:szCs w:val="24"/>
          <w:lang w:val="it-IT"/>
        </w:rPr>
      </w:pPr>
    </w:p>
    <w:p w:rsidR="00FC7934" w:rsidRPr="00B94353" w:rsidRDefault="00FC7934" w:rsidP="00FC7934">
      <w:pPr>
        <w:spacing w:after="0"/>
        <w:ind w:firstLine="720"/>
        <w:jc w:val="both"/>
        <w:rPr>
          <w:rFonts w:ascii="Arial Narrow" w:hAnsi="Arial Narrow"/>
          <w:b/>
          <w:i/>
          <w:sz w:val="24"/>
          <w:szCs w:val="24"/>
          <w:lang w:val="it-IT"/>
        </w:rPr>
      </w:pPr>
    </w:p>
    <w:p w:rsidR="00FC7934" w:rsidRPr="00B94353" w:rsidRDefault="00FC7934" w:rsidP="00FC7934">
      <w:pPr>
        <w:spacing w:after="0"/>
        <w:ind w:firstLine="720"/>
        <w:jc w:val="both"/>
        <w:rPr>
          <w:rFonts w:ascii="Arial Narrow" w:hAnsi="Arial Narrow"/>
          <w:b/>
          <w:i/>
          <w:sz w:val="24"/>
          <w:szCs w:val="24"/>
          <w:lang w:val="it-IT"/>
        </w:rPr>
      </w:pPr>
    </w:p>
    <w:p w:rsidR="00FC7934" w:rsidRPr="00B94353" w:rsidRDefault="00FC7934" w:rsidP="00FC7934">
      <w:pPr>
        <w:spacing w:after="0"/>
        <w:ind w:firstLine="720"/>
        <w:jc w:val="both"/>
        <w:rPr>
          <w:rFonts w:ascii="Arial Narrow" w:hAnsi="Arial Narrow"/>
          <w:b/>
          <w:i/>
          <w:sz w:val="24"/>
          <w:szCs w:val="24"/>
          <w:lang w:val="it-IT"/>
        </w:rPr>
      </w:pPr>
    </w:p>
    <w:p w:rsidR="00FC7934" w:rsidRPr="00B94353" w:rsidRDefault="00FC7934" w:rsidP="00FC7934">
      <w:pPr>
        <w:spacing w:after="0"/>
        <w:ind w:firstLine="720"/>
        <w:jc w:val="both"/>
        <w:rPr>
          <w:rFonts w:ascii="Arial Narrow" w:hAnsi="Arial Narrow"/>
          <w:b/>
          <w:i/>
          <w:sz w:val="24"/>
          <w:szCs w:val="24"/>
          <w:lang w:val="it-IT"/>
        </w:rPr>
      </w:pPr>
    </w:p>
    <w:p w:rsidR="00FC7934" w:rsidRPr="00B94353" w:rsidRDefault="00FC7934" w:rsidP="00FC7934">
      <w:pPr>
        <w:spacing w:after="0"/>
        <w:ind w:firstLine="720"/>
        <w:jc w:val="both"/>
        <w:rPr>
          <w:rFonts w:ascii="Arial Narrow" w:hAnsi="Arial Narrow"/>
          <w:b/>
          <w:i/>
          <w:sz w:val="24"/>
          <w:szCs w:val="24"/>
          <w:lang w:val="it-IT"/>
        </w:rPr>
      </w:pPr>
    </w:p>
    <w:p w:rsidR="00FC7934" w:rsidRPr="00B94353" w:rsidRDefault="00FC7934" w:rsidP="00FC7934">
      <w:pPr>
        <w:spacing w:after="0"/>
        <w:ind w:firstLine="720"/>
        <w:jc w:val="both"/>
        <w:rPr>
          <w:rFonts w:ascii="Arial Narrow" w:hAnsi="Arial Narrow"/>
          <w:b/>
          <w:i/>
          <w:sz w:val="24"/>
          <w:szCs w:val="24"/>
          <w:lang w:val="it-IT"/>
        </w:rPr>
      </w:pPr>
    </w:p>
    <w:p w:rsidR="00FC7934" w:rsidRPr="00B94353" w:rsidRDefault="00FC7934" w:rsidP="00FC7934">
      <w:pPr>
        <w:spacing w:after="0"/>
        <w:ind w:firstLine="720"/>
        <w:jc w:val="both"/>
        <w:rPr>
          <w:rFonts w:ascii="Arial Narrow" w:hAnsi="Arial Narrow"/>
          <w:b/>
          <w:i/>
          <w:sz w:val="24"/>
          <w:szCs w:val="24"/>
          <w:lang w:val="it-IT"/>
        </w:rPr>
      </w:pPr>
    </w:p>
    <w:p w:rsidR="00FC7934" w:rsidRPr="00B94353" w:rsidRDefault="00FC7934" w:rsidP="00FC7934">
      <w:pPr>
        <w:spacing w:after="0"/>
        <w:ind w:firstLine="720"/>
        <w:jc w:val="both"/>
        <w:rPr>
          <w:rFonts w:ascii="Arial Narrow" w:hAnsi="Arial Narrow"/>
          <w:b/>
          <w:i/>
          <w:sz w:val="24"/>
          <w:szCs w:val="24"/>
          <w:lang w:val="it-IT"/>
        </w:rPr>
      </w:pPr>
    </w:p>
    <w:p w:rsidR="00FC7934" w:rsidRPr="00B94353" w:rsidRDefault="00FC7934" w:rsidP="00FC7934">
      <w:pPr>
        <w:spacing w:after="0"/>
        <w:ind w:firstLine="720"/>
        <w:jc w:val="both"/>
        <w:rPr>
          <w:rFonts w:ascii="Arial Narrow" w:hAnsi="Arial Narrow"/>
          <w:b/>
          <w:i/>
          <w:sz w:val="24"/>
          <w:szCs w:val="24"/>
          <w:lang w:val="it-IT"/>
        </w:rPr>
      </w:pPr>
    </w:p>
    <w:p w:rsidR="00FC7934" w:rsidRPr="00B94353" w:rsidRDefault="00FC7934" w:rsidP="00FC7934">
      <w:pPr>
        <w:spacing w:after="0"/>
        <w:ind w:firstLine="720"/>
        <w:jc w:val="both"/>
        <w:rPr>
          <w:rFonts w:ascii="Arial Narrow" w:hAnsi="Arial Narrow"/>
          <w:b/>
          <w:i/>
          <w:sz w:val="24"/>
          <w:szCs w:val="24"/>
          <w:lang w:val="it-IT"/>
        </w:rPr>
      </w:pPr>
    </w:p>
    <w:p w:rsidR="00FC7934" w:rsidRPr="00B94353" w:rsidRDefault="00FC7934" w:rsidP="00FC7934">
      <w:pPr>
        <w:spacing w:after="0"/>
        <w:ind w:firstLine="720"/>
        <w:jc w:val="both"/>
        <w:rPr>
          <w:rFonts w:ascii="Arial Narrow" w:hAnsi="Arial Narrow"/>
          <w:b/>
          <w:i/>
          <w:sz w:val="24"/>
          <w:szCs w:val="24"/>
          <w:lang w:val="it-IT"/>
        </w:rPr>
      </w:pPr>
    </w:p>
    <w:p w:rsidR="00062773" w:rsidRPr="008C4C6B" w:rsidRDefault="00062773" w:rsidP="00DC0563">
      <w:pPr>
        <w:pStyle w:val="DefaultText"/>
        <w:jc w:val="right"/>
        <w:rPr>
          <w:rFonts w:ascii="Arial Narrow" w:hAnsi="Arial Narrow"/>
          <w:i/>
          <w:szCs w:val="24"/>
        </w:rPr>
      </w:pPr>
    </w:p>
    <w:sectPr w:rsidR="00062773" w:rsidRPr="008C4C6B" w:rsidSect="007C48DD">
      <w:footerReference w:type="even" r:id="rId10"/>
      <w:footerReference w:type="default" r:id="rId11"/>
      <w:pgSz w:w="12240" w:h="15840"/>
      <w:pgMar w:top="426" w:right="616"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9D" w:rsidRDefault="00222E9D" w:rsidP="00CE62D6">
      <w:pPr>
        <w:spacing w:after="0" w:line="240" w:lineRule="auto"/>
      </w:pPr>
      <w:r>
        <w:separator/>
      </w:r>
    </w:p>
  </w:endnote>
  <w:endnote w:type="continuationSeparator" w:id="0">
    <w:p w:rsidR="00222E9D" w:rsidRDefault="00222E9D" w:rsidP="00CE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TTE23E2F20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B9" w:rsidRDefault="008D285D" w:rsidP="00A376DB">
    <w:pPr>
      <w:pStyle w:val="Footer"/>
      <w:framePr w:wrap="around" w:vAnchor="text" w:hAnchor="margin" w:xAlign="right" w:y="1"/>
      <w:rPr>
        <w:rStyle w:val="PageNumber"/>
      </w:rPr>
    </w:pPr>
    <w:r>
      <w:rPr>
        <w:rStyle w:val="PageNumber"/>
      </w:rPr>
      <w:fldChar w:fldCharType="begin"/>
    </w:r>
    <w:r w:rsidR="003B2EB9">
      <w:rPr>
        <w:rStyle w:val="PageNumber"/>
      </w:rPr>
      <w:instrText xml:space="preserve">PAGE  </w:instrText>
    </w:r>
    <w:r>
      <w:rPr>
        <w:rStyle w:val="PageNumber"/>
      </w:rPr>
      <w:fldChar w:fldCharType="end"/>
    </w:r>
  </w:p>
  <w:p w:rsidR="003B2EB9" w:rsidRDefault="003B2EB9" w:rsidP="00A3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B9" w:rsidRDefault="003B2EB9" w:rsidP="00A376D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B9" w:rsidRDefault="008D285D" w:rsidP="00A376DB">
    <w:pPr>
      <w:pStyle w:val="Footer"/>
      <w:framePr w:wrap="around" w:vAnchor="text" w:hAnchor="margin" w:xAlign="right" w:y="1"/>
      <w:rPr>
        <w:rStyle w:val="PageNumber"/>
      </w:rPr>
    </w:pPr>
    <w:r>
      <w:rPr>
        <w:rStyle w:val="PageNumber"/>
      </w:rPr>
      <w:fldChar w:fldCharType="begin"/>
    </w:r>
    <w:r w:rsidR="003B2EB9">
      <w:rPr>
        <w:rStyle w:val="PageNumber"/>
      </w:rPr>
      <w:instrText xml:space="preserve">PAGE  </w:instrText>
    </w:r>
    <w:r>
      <w:rPr>
        <w:rStyle w:val="PageNumber"/>
      </w:rPr>
      <w:fldChar w:fldCharType="end"/>
    </w:r>
  </w:p>
  <w:p w:rsidR="003B2EB9" w:rsidRDefault="003B2EB9" w:rsidP="00A376D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B9" w:rsidRDefault="003B2EB9" w:rsidP="00A376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9D" w:rsidRDefault="00222E9D" w:rsidP="00CE62D6">
      <w:pPr>
        <w:spacing w:after="0" w:line="240" w:lineRule="auto"/>
      </w:pPr>
      <w:r>
        <w:separator/>
      </w:r>
    </w:p>
  </w:footnote>
  <w:footnote w:type="continuationSeparator" w:id="0">
    <w:p w:rsidR="00222E9D" w:rsidRDefault="00222E9D" w:rsidP="00CE6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nsid w:val="0000000F"/>
    <w:multiLevelType w:val="multilevel"/>
    <w:tmpl w:val="0000000F"/>
    <w:name w:val="WW8Num15"/>
    <w:lvl w:ilvl="0">
      <w:start w:val="1"/>
      <w:numFmt w:val="decimal"/>
      <w:lvlText w:val="%1."/>
      <w:lvlJc w:val="left"/>
      <w:pPr>
        <w:tabs>
          <w:tab w:val="num" w:pos="360"/>
        </w:tabs>
        <w:ind w:left="360" w:hanging="360"/>
      </w:pPr>
    </w:lvl>
    <w:lvl w:ilvl="1">
      <w:start w:val="1"/>
      <w:numFmt w:val="upperLetter"/>
      <w:lvlText w:val="%2."/>
      <w:lvlJc w:val="left"/>
      <w:pPr>
        <w:tabs>
          <w:tab w:val="num" w:pos="0"/>
        </w:tabs>
        <w:ind w:left="494" w:hanging="247"/>
      </w:pPr>
      <w:rPr>
        <w:rFonts w:ascii="Courier New" w:hAnsi="Courier New" w:cs="Courier New"/>
      </w:rPr>
    </w:lvl>
    <w:lvl w:ilvl="2">
      <w:start w:val="1"/>
      <w:numFmt w:val="decimal"/>
      <w:lvlText w:val="%3."/>
      <w:lvlJc w:val="left"/>
      <w:pPr>
        <w:tabs>
          <w:tab w:val="num" w:pos="0"/>
        </w:tabs>
        <w:ind w:left="741" w:hanging="247"/>
      </w:pPr>
      <w:rPr>
        <w:rFonts w:ascii="Courier New" w:hAnsi="Courier New" w:cs="Courier New"/>
      </w:rPr>
    </w:lvl>
    <w:lvl w:ilvl="3">
      <w:start w:val="1"/>
      <w:numFmt w:val="lowerLetter"/>
      <w:lvlText w:val="%4."/>
      <w:lvlJc w:val="left"/>
      <w:pPr>
        <w:tabs>
          <w:tab w:val="num" w:pos="0"/>
        </w:tabs>
        <w:ind w:left="988" w:hanging="247"/>
      </w:pPr>
      <w:rPr>
        <w:rFonts w:ascii="Courier New" w:hAnsi="Courier New" w:cs="Courier New"/>
      </w:rPr>
    </w:lvl>
    <w:lvl w:ilvl="4">
      <w:start w:val="1"/>
      <w:numFmt w:val="lowerRoman"/>
      <w:lvlText w:val="%5."/>
      <w:lvlJc w:val="left"/>
      <w:pPr>
        <w:tabs>
          <w:tab w:val="num" w:pos="0"/>
        </w:tabs>
        <w:ind w:left="1235" w:hanging="247"/>
      </w:pPr>
      <w:rPr>
        <w:rFonts w:ascii="Courier New" w:hAnsi="Courier New" w:cs="Courier New"/>
      </w:rPr>
    </w:lvl>
    <w:lvl w:ilvl="5">
      <w:start w:val="1"/>
      <w:numFmt w:val="decimal"/>
      <w:lvlText w:val="%6)"/>
      <w:lvlJc w:val="left"/>
      <w:pPr>
        <w:tabs>
          <w:tab w:val="num" w:pos="0"/>
        </w:tabs>
        <w:ind w:left="1482" w:hanging="247"/>
      </w:pPr>
      <w:rPr>
        <w:rFonts w:ascii="Courier New" w:hAnsi="Courier New" w:cs="Courier New"/>
      </w:rPr>
    </w:lvl>
    <w:lvl w:ilvl="6">
      <w:start w:val="1"/>
      <w:numFmt w:val="lowerLetter"/>
      <w:lvlText w:val="%7)"/>
      <w:lvlJc w:val="left"/>
      <w:pPr>
        <w:tabs>
          <w:tab w:val="num" w:pos="0"/>
        </w:tabs>
        <w:ind w:left="1729" w:hanging="247"/>
      </w:pPr>
      <w:rPr>
        <w:rFonts w:ascii="Courier New" w:hAnsi="Courier New" w:cs="Courier New"/>
      </w:rPr>
    </w:lvl>
    <w:lvl w:ilvl="7">
      <w:start w:val="1"/>
      <w:numFmt w:val="lowerRoman"/>
      <w:lvlText w:val="%8)"/>
      <w:lvlJc w:val="left"/>
      <w:pPr>
        <w:tabs>
          <w:tab w:val="num" w:pos="0"/>
        </w:tabs>
        <w:ind w:left="1976" w:hanging="247"/>
      </w:pPr>
      <w:rPr>
        <w:rFonts w:ascii="Courier New" w:hAnsi="Courier New" w:cs="Courier New"/>
      </w:rPr>
    </w:lvl>
    <w:lvl w:ilvl="8">
      <w:start w:val="1"/>
      <w:numFmt w:val="decimal"/>
      <w:lvlText w:val="(%9)"/>
      <w:lvlJc w:val="left"/>
      <w:pPr>
        <w:tabs>
          <w:tab w:val="num" w:pos="0"/>
        </w:tabs>
        <w:ind w:left="2223" w:hanging="247"/>
      </w:pPr>
      <w:rPr>
        <w:rFonts w:ascii="Courier New" w:hAnsi="Courier New" w:cs="Courier New"/>
      </w:rPr>
    </w:lvl>
  </w:abstractNum>
  <w:abstractNum w:abstractNumId="2">
    <w:nsid w:val="00000015"/>
    <w:multiLevelType w:val="singleLevel"/>
    <w:tmpl w:val="00000015"/>
    <w:name w:val="WW8Num21"/>
    <w:lvl w:ilvl="0">
      <w:start w:val="1"/>
      <w:numFmt w:val="decimal"/>
      <w:lvlText w:val="%1."/>
      <w:lvlJc w:val="left"/>
      <w:pPr>
        <w:tabs>
          <w:tab w:val="num" w:pos="0"/>
        </w:tabs>
        <w:ind w:left="720" w:hanging="360"/>
      </w:pPr>
    </w:lvl>
  </w:abstractNum>
  <w:abstractNum w:abstractNumId="3">
    <w:nsid w:val="0EB84B79"/>
    <w:multiLevelType w:val="multilevel"/>
    <w:tmpl w:val="3892C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5D159A"/>
    <w:multiLevelType w:val="hybridMultilevel"/>
    <w:tmpl w:val="E7BA4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7C72B4"/>
    <w:multiLevelType w:val="hybridMultilevel"/>
    <w:tmpl w:val="4600D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670F08"/>
    <w:multiLevelType w:val="hybridMultilevel"/>
    <w:tmpl w:val="E9A058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5BA2F0F"/>
    <w:multiLevelType w:val="hybridMultilevel"/>
    <w:tmpl w:val="EB582702"/>
    <w:lvl w:ilvl="0" w:tplc="BF14DDD6">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26F665E4"/>
    <w:multiLevelType w:val="hybridMultilevel"/>
    <w:tmpl w:val="D0D034B4"/>
    <w:lvl w:ilvl="0" w:tplc="0AFA8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2D7C26"/>
    <w:multiLevelType w:val="hybridMultilevel"/>
    <w:tmpl w:val="6E820DB6"/>
    <w:lvl w:ilvl="0" w:tplc="0418000F">
      <w:start w:val="1"/>
      <w:numFmt w:val="decimal"/>
      <w:lvlText w:val="%1."/>
      <w:lvlJc w:val="left"/>
      <w:pPr>
        <w:tabs>
          <w:tab w:val="num" w:pos="720"/>
        </w:tabs>
        <w:ind w:left="720" w:hanging="360"/>
      </w:pPr>
    </w:lvl>
    <w:lvl w:ilvl="1" w:tplc="D3F287CE">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
    <w:nsid w:val="29845723"/>
    <w:multiLevelType w:val="hybridMultilevel"/>
    <w:tmpl w:val="DB723938"/>
    <w:lvl w:ilvl="0" w:tplc="AD0AE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2">
    <w:nsid w:val="2A886DEB"/>
    <w:multiLevelType w:val="hybridMultilevel"/>
    <w:tmpl w:val="A54A7D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F09163C"/>
    <w:multiLevelType w:val="hybridMultilevel"/>
    <w:tmpl w:val="6BBC653A"/>
    <w:lvl w:ilvl="0" w:tplc="08CA8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A08A6"/>
    <w:multiLevelType w:val="hybridMultilevel"/>
    <w:tmpl w:val="98F21944"/>
    <w:lvl w:ilvl="0" w:tplc="1E982742">
      <w:start w:val="2"/>
      <w:numFmt w:val="bullet"/>
      <w:lvlText w:val="-"/>
      <w:lvlJc w:val="left"/>
      <w:pPr>
        <w:tabs>
          <w:tab w:val="num" w:pos="420"/>
        </w:tabs>
        <w:ind w:left="420" w:hanging="360"/>
      </w:pPr>
      <w:rPr>
        <w:rFonts w:ascii="Times New Roman" w:eastAsia="Times New Roman"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15">
    <w:nsid w:val="449834F7"/>
    <w:multiLevelType w:val="multilevel"/>
    <w:tmpl w:val="4934A0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BD278F0"/>
    <w:multiLevelType w:val="hybridMultilevel"/>
    <w:tmpl w:val="7FEE2C02"/>
    <w:lvl w:ilvl="0" w:tplc="5DA0612A">
      <w:start w:val="1"/>
      <w:numFmt w:val="upperRoman"/>
      <w:lvlText w:val="%1."/>
      <w:lvlJc w:val="left"/>
      <w:pPr>
        <w:ind w:left="720" w:hanging="720"/>
      </w:pPr>
      <w:rPr>
        <w:rFonts w:cs="Times New Roman" w:hint="default"/>
        <w:b/>
        <w:i/>
      </w:rPr>
    </w:lvl>
    <w:lvl w:ilvl="1" w:tplc="BE962F7A">
      <w:start w:val="1"/>
      <w:numFmt w:val="lowerLetter"/>
      <w:lvlText w:val="%2)"/>
      <w:lvlJc w:val="left"/>
      <w:pPr>
        <w:ind w:left="1080" w:hanging="360"/>
      </w:pPr>
      <w:rPr>
        <w:rFonts w:cs="Times New Roman"/>
        <w:b/>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7">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C91DF9"/>
    <w:multiLevelType w:val="hybridMultilevel"/>
    <w:tmpl w:val="10C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20">
    <w:nsid w:val="61177B4A"/>
    <w:multiLevelType w:val="hybridMultilevel"/>
    <w:tmpl w:val="E98424F4"/>
    <w:lvl w:ilvl="0" w:tplc="72A6D7EA">
      <w:start w:val="1"/>
      <w:numFmt w:val="decimal"/>
      <w:lvlText w:val="%1)"/>
      <w:lvlJc w:val="left"/>
      <w:pPr>
        <w:ind w:left="1593" w:hanging="88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65890D7C"/>
    <w:multiLevelType w:val="hybridMultilevel"/>
    <w:tmpl w:val="36B2A7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67F144C6"/>
    <w:multiLevelType w:val="hybridMultilevel"/>
    <w:tmpl w:val="3D509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AD301B"/>
    <w:multiLevelType w:val="hybridMultilevel"/>
    <w:tmpl w:val="8412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F70E4D"/>
    <w:multiLevelType w:val="hybridMultilevel"/>
    <w:tmpl w:val="E24E8092"/>
    <w:lvl w:ilvl="0" w:tplc="F3E2D494">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nsid w:val="75230A46"/>
    <w:multiLevelType w:val="hybridMultilevel"/>
    <w:tmpl w:val="C6B81F54"/>
    <w:lvl w:ilvl="0" w:tplc="FBE05FAC">
      <w:start w:val="1"/>
      <w:numFmt w:val="decimal"/>
      <w:lvlText w:val="%1."/>
      <w:lvlJc w:val="left"/>
      <w:pPr>
        <w:ind w:left="1352" w:hanging="360"/>
      </w:pPr>
      <w:rPr>
        <w:rFonts w:hint="default"/>
      </w:rPr>
    </w:lvl>
    <w:lvl w:ilvl="1" w:tplc="04180019" w:tentative="1">
      <w:start w:val="1"/>
      <w:numFmt w:val="lowerLetter"/>
      <w:lvlText w:val="%2."/>
      <w:lvlJc w:val="left"/>
      <w:pPr>
        <w:ind w:left="2072" w:hanging="360"/>
      </w:pPr>
    </w:lvl>
    <w:lvl w:ilvl="2" w:tplc="0418001B" w:tentative="1">
      <w:start w:val="1"/>
      <w:numFmt w:val="lowerRoman"/>
      <w:lvlText w:val="%3."/>
      <w:lvlJc w:val="right"/>
      <w:pPr>
        <w:ind w:left="2792" w:hanging="180"/>
      </w:pPr>
    </w:lvl>
    <w:lvl w:ilvl="3" w:tplc="0418000F" w:tentative="1">
      <w:start w:val="1"/>
      <w:numFmt w:val="decimal"/>
      <w:lvlText w:val="%4."/>
      <w:lvlJc w:val="left"/>
      <w:pPr>
        <w:ind w:left="3512" w:hanging="360"/>
      </w:pPr>
    </w:lvl>
    <w:lvl w:ilvl="4" w:tplc="04180019" w:tentative="1">
      <w:start w:val="1"/>
      <w:numFmt w:val="lowerLetter"/>
      <w:lvlText w:val="%5."/>
      <w:lvlJc w:val="left"/>
      <w:pPr>
        <w:ind w:left="4232" w:hanging="360"/>
      </w:pPr>
    </w:lvl>
    <w:lvl w:ilvl="5" w:tplc="0418001B" w:tentative="1">
      <w:start w:val="1"/>
      <w:numFmt w:val="lowerRoman"/>
      <w:lvlText w:val="%6."/>
      <w:lvlJc w:val="right"/>
      <w:pPr>
        <w:ind w:left="4952" w:hanging="180"/>
      </w:pPr>
    </w:lvl>
    <w:lvl w:ilvl="6" w:tplc="0418000F" w:tentative="1">
      <w:start w:val="1"/>
      <w:numFmt w:val="decimal"/>
      <w:lvlText w:val="%7."/>
      <w:lvlJc w:val="left"/>
      <w:pPr>
        <w:ind w:left="5672" w:hanging="360"/>
      </w:pPr>
    </w:lvl>
    <w:lvl w:ilvl="7" w:tplc="04180019" w:tentative="1">
      <w:start w:val="1"/>
      <w:numFmt w:val="lowerLetter"/>
      <w:lvlText w:val="%8."/>
      <w:lvlJc w:val="left"/>
      <w:pPr>
        <w:ind w:left="6392" w:hanging="360"/>
      </w:pPr>
    </w:lvl>
    <w:lvl w:ilvl="8" w:tplc="0418001B" w:tentative="1">
      <w:start w:val="1"/>
      <w:numFmt w:val="lowerRoman"/>
      <w:lvlText w:val="%9."/>
      <w:lvlJc w:val="right"/>
      <w:pPr>
        <w:ind w:left="7112" w:hanging="180"/>
      </w:pPr>
    </w:lvl>
  </w:abstractNum>
  <w:abstractNum w:abstractNumId="26">
    <w:nsid w:val="760168B2"/>
    <w:multiLevelType w:val="hybridMultilevel"/>
    <w:tmpl w:val="22E627FE"/>
    <w:lvl w:ilvl="0" w:tplc="211A67F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E0E207B"/>
    <w:multiLevelType w:val="hybridMultilevel"/>
    <w:tmpl w:val="014AED4A"/>
    <w:lvl w:ilvl="0" w:tplc="FAF2A25E">
      <w:start w:val="1"/>
      <w:numFmt w:val="decimal"/>
      <w:lvlText w:val="%1."/>
      <w:lvlJc w:val="left"/>
      <w:pPr>
        <w:tabs>
          <w:tab w:val="num" w:pos="720"/>
        </w:tabs>
        <w:ind w:left="720" w:hanging="360"/>
      </w:pPr>
      <w:rPr>
        <w:rFonts w:hint="default"/>
        <w:b/>
      </w:rPr>
    </w:lvl>
    <w:lvl w:ilvl="1" w:tplc="81C255C8" w:tentative="1">
      <w:start w:val="1"/>
      <w:numFmt w:val="lowerLetter"/>
      <w:lvlText w:val="%2."/>
      <w:lvlJc w:val="left"/>
      <w:pPr>
        <w:tabs>
          <w:tab w:val="num" w:pos="1440"/>
        </w:tabs>
        <w:ind w:left="1440" w:hanging="360"/>
      </w:pPr>
    </w:lvl>
    <w:lvl w:ilvl="2" w:tplc="584608C6" w:tentative="1">
      <w:start w:val="1"/>
      <w:numFmt w:val="lowerRoman"/>
      <w:lvlText w:val="%3."/>
      <w:lvlJc w:val="right"/>
      <w:pPr>
        <w:tabs>
          <w:tab w:val="num" w:pos="2160"/>
        </w:tabs>
        <w:ind w:left="2160" w:hanging="180"/>
      </w:pPr>
    </w:lvl>
    <w:lvl w:ilvl="3" w:tplc="F646708A" w:tentative="1">
      <w:start w:val="1"/>
      <w:numFmt w:val="decimal"/>
      <w:lvlText w:val="%4."/>
      <w:lvlJc w:val="left"/>
      <w:pPr>
        <w:tabs>
          <w:tab w:val="num" w:pos="2880"/>
        </w:tabs>
        <w:ind w:left="2880" w:hanging="360"/>
      </w:pPr>
    </w:lvl>
    <w:lvl w:ilvl="4" w:tplc="C72CA05E" w:tentative="1">
      <w:start w:val="1"/>
      <w:numFmt w:val="lowerLetter"/>
      <w:lvlText w:val="%5."/>
      <w:lvlJc w:val="left"/>
      <w:pPr>
        <w:tabs>
          <w:tab w:val="num" w:pos="3600"/>
        </w:tabs>
        <w:ind w:left="3600" w:hanging="360"/>
      </w:pPr>
    </w:lvl>
    <w:lvl w:ilvl="5" w:tplc="BF1C1AFA" w:tentative="1">
      <w:start w:val="1"/>
      <w:numFmt w:val="lowerRoman"/>
      <w:lvlText w:val="%6."/>
      <w:lvlJc w:val="right"/>
      <w:pPr>
        <w:tabs>
          <w:tab w:val="num" w:pos="4320"/>
        </w:tabs>
        <w:ind w:left="4320" w:hanging="180"/>
      </w:pPr>
    </w:lvl>
    <w:lvl w:ilvl="6" w:tplc="51D27A68" w:tentative="1">
      <w:start w:val="1"/>
      <w:numFmt w:val="decimal"/>
      <w:lvlText w:val="%7."/>
      <w:lvlJc w:val="left"/>
      <w:pPr>
        <w:tabs>
          <w:tab w:val="num" w:pos="5040"/>
        </w:tabs>
        <w:ind w:left="5040" w:hanging="360"/>
      </w:pPr>
    </w:lvl>
    <w:lvl w:ilvl="7" w:tplc="737CF296" w:tentative="1">
      <w:start w:val="1"/>
      <w:numFmt w:val="lowerLetter"/>
      <w:lvlText w:val="%8."/>
      <w:lvlJc w:val="left"/>
      <w:pPr>
        <w:tabs>
          <w:tab w:val="num" w:pos="5760"/>
        </w:tabs>
        <w:ind w:left="5760" w:hanging="360"/>
      </w:pPr>
    </w:lvl>
    <w:lvl w:ilvl="8" w:tplc="E47276FE"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4"/>
  </w:num>
  <w:num w:numId="4">
    <w:abstractNumId w:val="14"/>
  </w:num>
  <w:num w:numId="5">
    <w:abstractNumId w:val="15"/>
  </w:num>
  <w:num w:numId="6">
    <w:abstractNumId w:val="3"/>
  </w:num>
  <w:num w:numId="7">
    <w:abstractNumId w:val="8"/>
  </w:num>
  <w:num w:numId="8">
    <w:abstractNumId w:val="11"/>
  </w:num>
  <w:num w:numId="9">
    <w:abstractNumId w:val="2"/>
  </w:num>
  <w:num w:numId="10">
    <w:abstractNumId w:val="1"/>
  </w:num>
  <w:num w:numId="11">
    <w:abstractNumId w:val="6"/>
  </w:num>
  <w:num w:numId="12">
    <w:abstractNumId w:val="4"/>
  </w:num>
  <w:num w:numId="13">
    <w:abstractNumId w:val="12"/>
  </w:num>
  <w:num w:numId="14">
    <w:abstractNumId w:val="26"/>
  </w:num>
  <w:num w:numId="15">
    <w:abstractNumId w:val="16"/>
  </w:num>
  <w:num w:numId="16">
    <w:abstractNumId w:val="18"/>
  </w:num>
  <w:num w:numId="17">
    <w:abstractNumId w:val="5"/>
  </w:num>
  <w:num w:numId="18">
    <w:abstractNumId w:val="27"/>
  </w:num>
  <w:num w:numId="19">
    <w:abstractNumId w:val="19"/>
  </w:num>
  <w:num w:numId="20">
    <w:abstractNumId w:val="17"/>
  </w:num>
  <w:num w:numId="21">
    <w:abstractNumId w:val="23"/>
  </w:num>
  <w:num w:numId="22">
    <w:abstractNumId w:val="22"/>
  </w:num>
  <w:num w:numId="23">
    <w:abstractNumId w:val="20"/>
  </w:num>
  <w:num w:numId="24">
    <w:abstractNumId w:val="10"/>
  </w:num>
  <w:num w:numId="25">
    <w:abstractNumId w:val="21"/>
  </w:num>
  <w:num w:numId="26">
    <w:abstractNumId w:val="7"/>
  </w:num>
  <w:num w:numId="27">
    <w:abstractNumId w:val="2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1121"/>
    <w:rsid w:val="00007990"/>
    <w:rsid w:val="00010AB1"/>
    <w:rsid w:val="00017565"/>
    <w:rsid w:val="00021CA2"/>
    <w:rsid w:val="00021D47"/>
    <w:rsid w:val="00023209"/>
    <w:rsid w:val="000240A1"/>
    <w:rsid w:val="000319A2"/>
    <w:rsid w:val="00042F0D"/>
    <w:rsid w:val="000551DF"/>
    <w:rsid w:val="000558C3"/>
    <w:rsid w:val="0006081F"/>
    <w:rsid w:val="00062773"/>
    <w:rsid w:val="00062B92"/>
    <w:rsid w:val="00067776"/>
    <w:rsid w:val="00067FC5"/>
    <w:rsid w:val="00071321"/>
    <w:rsid w:val="00072780"/>
    <w:rsid w:val="00077F02"/>
    <w:rsid w:val="000819B4"/>
    <w:rsid w:val="0008388E"/>
    <w:rsid w:val="000876AC"/>
    <w:rsid w:val="000877F7"/>
    <w:rsid w:val="000914FF"/>
    <w:rsid w:val="00091808"/>
    <w:rsid w:val="00091CA4"/>
    <w:rsid w:val="00093964"/>
    <w:rsid w:val="00097B0F"/>
    <w:rsid w:val="000A0588"/>
    <w:rsid w:val="000A6943"/>
    <w:rsid w:val="000B4A03"/>
    <w:rsid w:val="000B7323"/>
    <w:rsid w:val="000D0200"/>
    <w:rsid w:val="000D1BA6"/>
    <w:rsid w:val="000D4639"/>
    <w:rsid w:val="000E03F2"/>
    <w:rsid w:val="000E1CE3"/>
    <w:rsid w:val="000F5B97"/>
    <w:rsid w:val="000F7BB3"/>
    <w:rsid w:val="00100B7A"/>
    <w:rsid w:val="00100D31"/>
    <w:rsid w:val="00101869"/>
    <w:rsid w:val="00110F7E"/>
    <w:rsid w:val="0011548B"/>
    <w:rsid w:val="001263C9"/>
    <w:rsid w:val="00126BC9"/>
    <w:rsid w:val="00127C71"/>
    <w:rsid w:val="001337E4"/>
    <w:rsid w:val="00140B4D"/>
    <w:rsid w:val="0014389E"/>
    <w:rsid w:val="00151EA1"/>
    <w:rsid w:val="0015300D"/>
    <w:rsid w:val="00153309"/>
    <w:rsid w:val="0015353C"/>
    <w:rsid w:val="001561B3"/>
    <w:rsid w:val="00163739"/>
    <w:rsid w:val="00164D40"/>
    <w:rsid w:val="00167BE1"/>
    <w:rsid w:val="0017079C"/>
    <w:rsid w:val="0017768C"/>
    <w:rsid w:val="00183A6A"/>
    <w:rsid w:val="00184AD4"/>
    <w:rsid w:val="0018692E"/>
    <w:rsid w:val="001A02A2"/>
    <w:rsid w:val="001B5CC9"/>
    <w:rsid w:val="001B7BB9"/>
    <w:rsid w:val="001B7D78"/>
    <w:rsid w:val="001C0555"/>
    <w:rsid w:val="001C2A78"/>
    <w:rsid w:val="001D377B"/>
    <w:rsid w:val="001D59A9"/>
    <w:rsid w:val="001F1438"/>
    <w:rsid w:val="001F56FD"/>
    <w:rsid w:val="00212CA2"/>
    <w:rsid w:val="002178B7"/>
    <w:rsid w:val="00222E9D"/>
    <w:rsid w:val="002273C5"/>
    <w:rsid w:val="002311B5"/>
    <w:rsid w:val="0023403A"/>
    <w:rsid w:val="00236165"/>
    <w:rsid w:val="00240CC9"/>
    <w:rsid w:val="002413FC"/>
    <w:rsid w:val="00250206"/>
    <w:rsid w:val="00251121"/>
    <w:rsid w:val="00252099"/>
    <w:rsid w:val="00253C1C"/>
    <w:rsid w:val="0026504C"/>
    <w:rsid w:val="00272CAC"/>
    <w:rsid w:val="00290170"/>
    <w:rsid w:val="002A0ACA"/>
    <w:rsid w:val="002A0D4C"/>
    <w:rsid w:val="002A11AA"/>
    <w:rsid w:val="002A1441"/>
    <w:rsid w:val="002A3186"/>
    <w:rsid w:val="002B0C00"/>
    <w:rsid w:val="002B3F80"/>
    <w:rsid w:val="002B4149"/>
    <w:rsid w:val="002B4CCC"/>
    <w:rsid w:val="002C2669"/>
    <w:rsid w:val="002C4E61"/>
    <w:rsid w:val="002C5BFD"/>
    <w:rsid w:val="002D0A4F"/>
    <w:rsid w:val="002E230C"/>
    <w:rsid w:val="002E5D7D"/>
    <w:rsid w:val="002E79F8"/>
    <w:rsid w:val="002F1620"/>
    <w:rsid w:val="00305ADE"/>
    <w:rsid w:val="00310B2D"/>
    <w:rsid w:val="003122B9"/>
    <w:rsid w:val="00340E6B"/>
    <w:rsid w:val="00340F28"/>
    <w:rsid w:val="00342271"/>
    <w:rsid w:val="00344068"/>
    <w:rsid w:val="00347DD8"/>
    <w:rsid w:val="00350E53"/>
    <w:rsid w:val="00351064"/>
    <w:rsid w:val="003518AE"/>
    <w:rsid w:val="00352D42"/>
    <w:rsid w:val="00363F8D"/>
    <w:rsid w:val="00377B20"/>
    <w:rsid w:val="00390873"/>
    <w:rsid w:val="00397B6A"/>
    <w:rsid w:val="003B2EB9"/>
    <w:rsid w:val="003B592D"/>
    <w:rsid w:val="003B6515"/>
    <w:rsid w:val="003B72FC"/>
    <w:rsid w:val="003C3077"/>
    <w:rsid w:val="003C5273"/>
    <w:rsid w:val="003D6343"/>
    <w:rsid w:val="003D6B33"/>
    <w:rsid w:val="003E2248"/>
    <w:rsid w:val="003E31E4"/>
    <w:rsid w:val="003E49FD"/>
    <w:rsid w:val="003E53D3"/>
    <w:rsid w:val="003E563B"/>
    <w:rsid w:val="004046E1"/>
    <w:rsid w:val="00413E05"/>
    <w:rsid w:val="004151EE"/>
    <w:rsid w:val="00415B1B"/>
    <w:rsid w:val="00420B8D"/>
    <w:rsid w:val="004334D2"/>
    <w:rsid w:val="004358BC"/>
    <w:rsid w:val="004362BF"/>
    <w:rsid w:val="00461FA1"/>
    <w:rsid w:val="00465AFA"/>
    <w:rsid w:val="004700E7"/>
    <w:rsid w:val="00476B78"/>
    <w:rsid w:val="00477BA0"/>
    <w:rsid w:val="00485270"/>
    <w:rsid w:val="00486190"/>
    <w:rsid w:val="00487DE3"/>
    <w:rsid w:val="004928A0"/>
    <w:rsid w:val="00495451"/>
    <w:rsid w:val="00495F3D"/>
    <w:rsid w:val="00496FA8"/>
    <w:rsid w:val="00497C0C"/>
    <w:rsid w:val="004B462E"/>
    <w:rsid w:val="004B5D25"/>
    <w:rsid w:val="004B68FD"/>
    <w:rsid w:val="004C1C65"/>
    <w:rsid w:val="004C2900"/>
    <w:rsid w:val="004C3DD4"/>
    <w:rsid w:val="004C7F5E"/>
    <w:rsid w:val="004D0841"/>
    <w:rsid w:val="004D2CF7"/>
    <w:rsid w:val="004F4A8B"/>
    <w:rsid w:val="00501D79"/>
    <w:rsid w:val="00502195"/>
    <w:rsid w:val="005022C8"/>
    <w:rsid w:val="005126E6"/>
    <w:rsid w:val="00516000"/>
    <w:rsid w:val="0051690B"/>
    <w:rsid w:val="005204CC"/>
    <w:rsid w:val="0053084D"/>
    <w:rsid w:val="00531DEF"/>
    <w:rsid w:val="00540DD6"/>
    <w:rsid w:val="00542A2B"/>
    <w:rsid w:val="00543108"/>
    <w:rsid w:val="00546272"/>
    <w:rsid w:val="00550AEF"/>
    <w:rsid w:val="00556699"/>
    <w:rsid w:val="005718ED"/>
    <w:rsid w:val="00574F79"/>
    <w:rsid w:val="005762EB"/>
    <w:rsid w:val="00587841"/>
    <w:rsid w:val="00590016"/>
    <w:rsid w:val="005902D7"/>
    <w:rsid w:val="00590EC8"/>
    <w:rsid w:val="00595F6C"/>
    <w:rsid w:val="005A240F"/>
    <w:rsid w:val="005A270F"/>
    <w:rsid w:val="005A348C"/>
    <w:rsid w:val="005A403D"/>
    <w:rsid w:val="005A7F5C"/>
    <w:rsid w:val="005B1C78"/>
    <w:rsid w:val="005B2F5C"/>
    <w:rsid w:val="005B361B"/>
    <w:rsid w:val="005B45F3"/>
    <w:rsid w:val="005B5D1F"/>
    <w:rsid w:val="005B7215"/>
    <w:rsid w:val="005D1834"/>
    <w:rsid w:val="005D255B"/>
    <w:rsid w:val="005E1D01"/>
    <w:rsid w:val="005E3117"/>
    <w:rsid w:val="005F011E"/>
    <w:rsid w:val="005F13CB"/>
    <w:rsid w:val="005F1B10"/>
    <w:rsid w:val="005F2289"/>
    <w:rsid w:val="005F5309"/>
    <w:rsid w:val="006062C5"/>
    <w:rsid w:val="00623371"/>
    <w:rsid w:val="00630190"/>
    <w:rsid w:val="0063149F"/>
    <w:rsid w:val="0064157B"/>
    <w:rsid w:val="00643928"/>
    <w:rsid w:val="00654CCF"/>
    <w:rsid w:val="00656D87"/>
    <w:rsid w:val="006630C7"/>
    <w:rsid w:val="006646C7"/>
    <w:rsid w:val="0067069A"/>
    <w:rsid w:val="006741B2"/>
    <w:rsid w:val="00674257"/>
    <w:rsid w:val="006803F2"/>
    <w:rsid w:val="0068591A"/>
    <w:rsid w:val="00687386"/>
    <w:rsid w:val="0068769B"/>
    <w:rsid w:val="00697DBC"/>
    <w:rsid w:val="006A230B"/>
    <w:rsid w:val="006A3FC9"/>
    <w:rsid w:val="006B02D7"/>
    <w:rsid w:val="006B160B"/>
    <w:rsid w:val="006B38A3"/>
    <w:rsid w:val="006B6296"/>
    <w:rsid w:val="006B7FE7"/>
    <w:rsid w:val="006C44F8"/>
    <w:rsid w:val="006C4588"/>
    <w:rsid w:val="006C463A"/>
    <w:rsid w:val="006D3CC5"/>
    <w:rsid w:val="006E0072"/>
    <w:rsid w:val="006E07DF"/>
    <w:rsid w:val="006E1022"/>
    <w:rsid w:val="006E1E30"/>
    <w:rsid w:val="006E52D2"/>
    <w:rsid w:val="006E76D6"/>
    <w:rsid w:val="006F15C5"/>
    <w:rsid w:val="006F2EEF"/>
    <w:rsid w:val="006F6EF3"/>
    <w:rsid w:val="006F77DE"/>
    <w:rsid w:val="006F7C9B"/>
    <w:rsid w:val="007024EA"/>
    <w:rsid w:val="007030F0"/>
    <w:rsid w:val="007033A6"/>
    <w:rsid w:val="00711060"/>
    <w:rsid w:val="00711F50"/>
    <w:rsid w:val="00712CAD"/>
    <w:rsid w:val="007149C0"/>
    <w:rsid w:val="00717517"/>
    <w:rsid w:val="007213A3"/>
    <w:rsid w:val="00735261"/>
    <w:rsid w:val="00736122"/>
    <w:rsid w:val="00746818"/>
    <w:rsid w:val="00753B7C"/>
    <w:rsid w:val="00762F85"/>
    <w:rsid w:val="00764567"/>
    <w:rsid w:val="00767D26"/>
    <w:rsid w:val="00770821"/>
    <w:rsid w:val="00770A96"/>
    <w:rsid w:val="007712B8"/>
    <w:rsid w:val="0077323D"/>
    <w:rsid w:val="007805E7"/>
    <w:rsid w:val="00781110"/>
    <w:rsid w:val="00792C3F"/>
    <w:rsid w:val="007A06D4"/>
    <w:rsid w:val="007A234F"/>
    <w:rsid w:val="007A2C41"/>
    <w:rsid w:val="007A406F"/>
    <w:rsid w:val="007A5C40"/>
    <w:rsid w:val="007B293C"/>
    <w:rsid w:val="007B2CF4"/>
    <w:rsid w:val="007B472B"/>
    <w:rsid w:val="007B6579"/>
    <w:rsid w:val="007C2CA5"/>
    <w:rsid w:val="007C48DD"/>
    <w:rsid w:val="007C4F07"/>
    <w:rsid w:val="007D5D5A"/>
    <w:rsid w:val="007D5F85"/>
    <w:rsid w:val="007D6965"/>
    <w:rsid w:val="007E46B8"/>
    <w:rsid w:val="007E4C39"/>
    <w:rsid w:val="007E4CA5"/>
    <w:rsid w:val="007E5F5B"/>
    <w:rsid w:val="007F1F47"/>
    <w:rsid w:val="007F3691"/>
    <w:rsid w:val="008001B8"/>
    <w:rsid w:val="00801BE2"/>
    <w:rsid w:val="00806A4A"/>
    <w:rsid w:val="00810CBB"/>
    <w:rsid w:val="008121A7"/>
    <w:rsid w:val="00813780"/>
    <w:rsid w:val="0081467E"/>
    <w:rsid w:val="008150BF"/>
    <w:rsid w:val="00816685"/>
    <w:rsid w:val="008215BD"/>
    <w:rsid w:val="00821B6C"/>
    <w:rsid w:val="008304A4"/>
    <w:rsid w:val="00831711"/>
    <w:rsid w:val="00832159"/>
    <w:rsid w:val="008336F1"/>
    <w:rsid w:val="00834071"/>
    <w:rsid w:val="00835525"/>
    <w:rsid w:val="008360B6"/>
    <w:rsid w:val="00846F44"/>
    <w:rsid w:val="00847EB3"/>
    <w:rsid w:val="008569F2"/>
    <w:rsid w:val="008761F2"/>
    <w:rsid w:val="008803AB"/>
    <w:rsid w:val="008813AF"/>
    <w:rsid w:val="008819D5"/>
    <w:rsid w:val="0089475D"/>
    <w:rsid w:val="00897D22"/>
    <w:rsid w:val="008A3D2D"/>
    <w:rsid w:val="008A4D67"/>
    <w:rsid w:val="008B07F0"/>
    <w:rsid w:val="008B5E02"/>
    <w:rsid w:val="008B6C7A"/>
    <w:rsid w:val="008C4C6B"/>
    <w:rsid w:val="008C6D08"/>
    <w:rsid w:val="008D1CDC"/>
    <w:rsid w:val="008D285D"/>
    <w:rsid w:val="008E285C"/>
    <w:rsid w:val="008E3409"/>
    <w:rsid w:val="008E4614"/>
    <w:rsid w:val="008E7586"/>
    <w:rsid w:val="00902F0A"/>
    <w:rsid w:val="00904710"/>
    <w:rsid w:val="00907FFC"/>
    <w:rsid w:val="009202D3"/>
    <w:rsid w:val="0092415E"/>
    <w:rsid w:val="009329C6"/>
    <w:rsid w:val="00934187"/>
    <w:rsid w:val="00936B32"/>
    <w:rsid w:val="0094332D"/>
    <w:rsid w:val="009526E9"/>
    <w:rsid w:val="00953766"/>
    <w:rsid w:val="009559B7"/>
    <w:rsid w:val="00955F81"/>
    <w:rsid w:val="00956209"/>
    <w:rsid w:val="0096787C"/>
    <w:rsid w:val="00967940"/>
    <w:rsid w:val="009701F7"/>
    <w:rsid w:val="00971A6D"/>
    <w:rsid w:val="009822B9"/>
    <w:rsid w:val="00984DF5"/>
    <w:rsid w:val="00987E4E"/>
    <w:rsid w:val="009A0350"/>
    <w:rsid w:val="009A4067"/>
    <w:rsid w:val="009A65C8"/>
    <w:rsid w:val="009B1830"/>
    <w:rsid w:val="009B5F54"/>
    <w:rsid w:val="009C3970"/>
    <w:rsid w:val="009D1912"/>
    <w:rsid w:val="009D7DC9"/>
    <w:rsid w:val="009F6001"/>
    <w:rsid w:val="00A02FA4"/>
    <w:rsid w:val="00A05A62"/>
    <w:rsid w:val="00A07E28"/>
    <w:rsid w:val="00A30944"/>
    <w:rsid w:val="00A31EF2"/>
    <w:rsid w:val="00A346AA"/>
    <w:rsid w:val="00A346D6"/>
    <w:rsid w:val="00A353A7"/>
    <w:rsid w:val="00A376DB"/>
    <w:rsid w:val="00A418FD"/>
    <w:rsid w:val="00A4645D"/>
    <w:rsid w:val="00A469BC"/>
    <w:rsid w:val="00A52D2E"/>
    <w:rsid w:val="00A5485A"/>
    <w:rsid w:val="00A559D2"/>
    <w:rsid w:val="00A60E7A"/>
    <w:rsid w:val="00A610CC"/>
    <w:rsid w:val="00A618EE"/>
    <w:rsid w:val="00A662D1"/>
    <w:rsid w:val="00A664FE"/>
    <w:rsid w:val="00A70C88"/>
    <w:rsid w:val="00A73001"/>
    <w:rsid w:val="00A7425E"/>
    <w:rsid w:val="00A82098"/>
    <w:rsid w:val="00AA5189"/>
    <w:rsid w:val="00AA595F"/>
    <w:rsid w:val="00AA6DE7"/>
    <w:rsid w:val="00AB0908"/>
    <w:rsid w:val="00AC12E8"/>
    <w:rsid w:val="00AC3850"/>
    <w:rsid w:val="00AC47BE"/>
    <w:rsid w:val="00AC786E"/>
    <w:rsid w:val="00AD231A"/>
    <w:rsid w:val="00AF3B7C"/>
    <w:rsid w:val="00B0031D"/>
    <w:rsid w:val="00B01896"/>
    <w:rsid w:val="00B07C5A"/>
    <w:rsid w:val="00B1415C"/>
    <w:rsid w:val="00B1461E"/>
    <w:rsid w:val="00B15E0D"/>
    <w:rsid w:val="00B178DF"/>
    <w:rsid w:val="00B2192A"/>
    <w:rsid w:val="00B2428D"/>
    <w:rsid w:val="00B31A0B"/>
    <w:rsid w:val="00B332D7"/>
    <w:rsid w:val="00B34319"/>
    <w:rsid w:val="00B37629"/>
    <w:rsid w:val="00B4540B"/>
    <w:rsid w:val="00B51625"/>
    <w:rsid w:val="00B52ABD"/>
    <w:rsid w:val="00B533F9"/>
    <w:rsid w:val="00B53CB7"/>
    <w:rsid w:val="00B57BFF"/>
    <w:rsid w:val="00B62147"/>
    <w:rsid w:val="00B64432"/>
    <w:rsid w:val="00B6499A"/>
    <w:rsid w:val="00B73A82"/>
    <w:rsid w:val="00B77E0F"/>
    <w:rsid w:val="00B8088F"/>
    <w:rsid w:val="00B81BE2"/>
    <w:rsid w:val="00B87D05"/>
    <w:rsid w:val="00B94353"/>
    <w:rsid w:val="00BA27E3"/>
    <w:rsid w:val="00BA28A6"/>
    <w:rsid w:val="00BA3539"/>
    <w:rsid w:val="00BA4EA9"/>
    <w:rsid w:val="00BA6D30"/>
    <w:rsid w:val="00BB0B06"/>
    <w:rsid w:val="00BB25D0"/>
    <w:rsid w:val="00BB4B48"/>
    <w:rsid w:val="00BB6C40"/>
    <w:rsid w:val="00BC459F"/>
    <w:rsid w:val="00BC4BDE"/>
    <w:rsid w:val="00BC743A"/>
    <w:rsid w:val="00BD3A87"/>
    <w:rsid w:val="00BD59A1"/>
    <w:rsid w:val="00BD78A9"/>
    <w:rsid w:val="00BF3BAE"/>
    <w:rsid w:val="00C05A3D"/>
    <w:rsid w:val="00C263B2"/>
    <w:rsid w:val="00C27C44"/>
    <w:rsid w:val="00C27C6A"/>
    <w:rsid w:val="00C30646"/>
    <w:rsid w:val="00C32371"/>
    <w:rsid w:val="00C35568"/>
    <w:rsid w:val="00C414E6"/>
    <w:rsid w:val="00C419AF"/>
    <w:rsid w:val="00C427AC"/>
    <w:rsid w:val="00C455D3"/>
    <w:rsid w:val="00C52A97"/>
    <w:rsid w:val="00C62C91"/>
    <w:rsid w:val="00C70C48"/>
    <w:rsid w:val="00C7187D"/>
    <w:rsid w:val="00C8492A"/>
    <w:rsid w:val="00C962A6"/>
    <w:rsid w:val="00CA79D7"/>
    <w:rsid w:val="00CB1A39"/>
    <w:rsid w:val="00CB2833"/>
    <w:rsid w:val="00CB66CC"/>
    <w:rsid w:val="00CC15AB"/>
    <w:rsid w:val="00CD1EDB"/>
    <w:rsid w:val="00CE0554"/>
    <w:rsid w:val="00CE49F1"/>
    <w:rsid w:val="00CE62D6"/>
    <w:rsid w:val="00CF0046"/>
    <w:rsid w:val="00CF523A"/>
    <w:rsid w:val="00CF6D81"/>
    <w:rsid w:val="00CF7481"/>
    <w:rsid w:val="00D004FF"/>
    <w:rsid w:val="00D00ECB"/>
    <w:rsid w:val="00D022B4"/>
    <w:rsid w:val="00D13DFE"/>
    <w:rsid w:val="00D15C52"/>
    <w:rsid w:val="00D20C3A"/>
    <w:rsid w:val="00D27CAB"/>
    <w:rsid w:val="00D34D12"/>
    <w:rsid w:val="00D357A8"/>
    <w:rsid w:val="00D476B0"/>
    <w:rsid w:val="00D51CAD"/>
    <w:rsid w:val="00D52A61"/>
    <w:rsid w:val="00D55BC1"/>
    <w:rsid w:val="00D56616"/>
    <w:rsid w:val="00D70661"/>
    <w:rsid w:val="00D754D9"/>
    <w:rsid w:val="00D75EAC"/>
    <w:rsid w:val="00D82C81"/>
    <w:rsid w:val="00D94F77"/>
    <w:rsid w:val="00DA51BF"/>
    <w:rsid w:val="00DB2948"/>
    <w:rsid w:val="00DB2F54"/>
    <w:rsid w:val="00DB5763"/>
    <w:rsid w:val="00DB5E2B"/>
    <w:rsid w:val="00DC0563"/>
    <w:rsid w:val="00DC5CF9"/>
    <w:rsid w:val="00DD17E7"/>
    <w:rsid w:val="00DD5C61"/>
    <w:rsid w:val="00DD7774"/>
    <w:rsid w:val="00DD79AF"/>
    <w:rsid w:val="00DE0B26"/>
    <w:rsid w:val="00DE1F5C"/>
    <w:rsid w:val="00DE6716"/>
    <w:rsid w:val="00DF349A"/>
    <w:rsid w:val="00DF6081"/>
    <w:rsid w:val="00DF6251"/>
    <w:rsid w:val="00E00F4B"/>
    <w:rsid w:val="00E07A57"/>
    <w:rsid w:val="00E13104"/>
    <w:rsid w:val="00E14BFF"/>
    <w:rsid w:val="00E16862"/>
    <w:rsid w:val="00E17675"/>
    <w:rsid w:val="00E2046A"/>
    <w:rsid w:val="00E24E89"/>
    <w:rsid w:val="00E27330"/>
    <w:rsid w:val="00E32480"/>
    <w:rsid w:val="00E33D47"/>
    <w:rsid w:val="00E51769"/>
    <w:rsid w:val="00E540AC"/>
    <w:rsid w:val="00E60322"/>
    <w:rsid w:val="00E664B8"/>
    <w:rsid w:val="00E71A85"/>
    <w:rsid w:val="00E82CEA"/>
    <w:rsid w:val="00E834AF"/>
    <w:rsid w:val="00E85999"/>
    <w:rsid w:val="00E911E6"/>
    <w:rsid w:val="00EA63C0"/>
    <w:rsid w:val="00EC2052"/>
    <w:rsid w:val="00EC235E"/>
    <w:rsid w:val="00EC70B2"/>
    <w:rsid w:val="00ED78B9"/>
    <w:rsid w:val="00EF32FF"/>
    <w:rsid w:val="00EF39F9"/>
    <w:rsid w:val="00EF6FBD"/>
    <w:rsid w:val="00F02865"/>
    <w:rsid w:val="00F02AC3"/>
    <w:rsid w:val="00F12D08"/>
    <w:rsid w:val="00F14228"/>
    <w:rsid w:val="00F15528"/>
    <w:rsid w:val="00F24750"/>
    <w:rsid w:val="00F3147C"/>
    <w:rsid w:val="00F35878"/>
    <w:rsid w:val="00F432A8"/>
    <w:rsid w:val="00F50F7B"/>
    <w:rsid w:val="00F641FF"/>
    <w:rsid w:val="00F745D0"/>
    <w:rsid w:val="00F74B23"/>
    <w:rsid w:val="00F95F96"/>
    <w:rsid w:val="00F979B7"/>
    <w:rsid w:val="00FA295C"/>
    <w:rsid w:val="00FA3EF5"/>
    <w:rsid w:val="00FA54A9"/>
    <w:rsid w:val="00FB10CD"/>
    <w:rsid w:val="00FB7260"/>
    <w:rsid w:val="00FC2E3B"/>
    <w:rsid w:val="00FC7934"/>
    <w:rsid w:val="00FD1561"/>
    <w:rsid w:val="00FD2146"/>
    <w:rsid w:val="00FE0F77"/>
    <w:rsid w:val="00FE31F3"/>
    <w:rsid w:val="00FF019F"/>
    <w:rsid w:val="00FF1F4C"/>
    <w:rsid w:val="00FF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21"/>
    <w:pPr>
      <w:spacing w:after="200" w:line="276" w:lineRule="auto"/>
    </w:pPr>
    <w:rPr>
      <w:rFonts w:eastAsia="Times New Roman"/>
      <w:sz w:val="22"/>
      <w:szCs w:val="22"/>
    </w:rPr>
  </w:style>
  <w:style w:type="paragraph" w:styleId="Heading1">
    <w:name w:val="heading 1"/>
    <w:basedOn w:val="Normal"/>
    <w:next w:val="Normal"/>
    <w:link w:val="Heading1Char"/>
    <w:qFormat/>
    <w:rsid w:val="007213A3"/>
    <w:pPr>
      <w:keepNext/>
      <w:spacing w:before="240" w:after="60" w:line="240" w:lineRule="auto"/>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100D31"/>
    <w:pPr>
      <w:keepNext/>
      <w:keepLines/>
      <w:spacing w:before="200" w:after="0"/>
      <w:outlineLvl w:val="1"/>
    </w:pPr>
    <w:rPr>
      <w:rFonts w:ascii="Cambria" w:hAnsi="Cambria"/>
      <w:b/>
      <w:bCs/>
      <w:color w:val="4F81BD"/>
      <w:sz w:val="26"/>
      <w:szCs w:val="26"/>
    </w:rPr>
  </w:style>
  <w:style w:type="paragraph" w:styleId="Heading3">
    <w:name w:val="heading 3"/>
    <w:aliases w:val=" Char"/>
    <w:basedOn w:val="Normal"/>
    <w:next w:val="Normal"/>
    <w:link w:val="Heading3Char"/>
    <w:qFormat/>
    <w:rsid w:val="004F4A8B"/>
    <w:pPr>
      <w:keepNext/>
      <w:suppressAutoHyphens/>
      <w:spacing w:before="240" w:after="60" w:line="240" w:lineRule="auto"/>
      <w:outlineLvl w:val="2"/>
    </w:pPr>
    <w:rPr>
      <w:rFonts w:ascii="Arial" w:hAnsi="Arial" w:cs="Arial"/>
      <w:b/>
      <w:bCs/>
      <w:sz w:val="26"/>
      <w:szCs w:val="26"/>
      <w:lang w:val="en-US" w:eastAsia="ar-SA"/>
    </w:rPr>
  </w:style>
  <w:style w:type="paragraph" w:styleId="Heading4">
    <w:name w:val="heading 4"/>
    <w:basedOn w:val="Normal"/>
    <w:next w:val="Normal"/>
    <w:link w:val="Heading4Char"/>
    <w:qFormat/>
    <w:rsid w:val="004F4A8B"/>
    <w:pPr>
      <w:keepNext/>
      <w:suppressAutoHyphens/>
      <w:spacing w:after="0" w:line="240" w:lineRule="auto"/>
      <w:jc w:val="both"/>
      <w:outlineLvl w:val="3"/>
    </w:pPr>
    <w:rPr>
      <w:rFonts w:ascii="Times New Roman" w:hAnsi="Times New Roman"/>
      <w:sz w:val="26"/>
      <w:szCs w:val="26"/>
      <w:lang w:val="fr-FR" w:eastAsia="ar-SA"/>
    </w:rPr>
  </w:style>
  <w:style w:type="paragraph" w:styleId="Heading6">
    <w:name w:val="heading 6"/>
    <w:basedOn w:val="Normal"/>
    <w:next w:val="Normal"/>
    <w:link w:val="Heading6Char"/>
    <w:uiPriority w:val="9"/>
    <w:qFormat/>
    <w:rsid w:val="004F4A8B"/>
    <w:pPr>
      <w:overflowPunct w:val="0"/>
      <w:autoSpaceDE w:val="0"/>
      <w:autoSpaceDN w:val="0"/>
      <w:adjustRightInd w:val="0"/>
      <w:spacing w:before="240" w:after="60" w:line="240" w:lineRule="auto"/>
      <w:textAlignment w:val="baseline"/>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3A3"/>
    <w:rPr>
      <w:rFonts w:ascii="Arial" w:eastAsia="Times New Roman" w:hAnsi="Arial" w:cs="Arial"/>
      <w:b/>
      <w:bCs/>
      <w:kern w:val="32"/>
      <w:sz w:val="32"/>
      <w:szCs w:val="32"/>
      <w:lang w:val="ro-RO"/>
    </w:rPr>
  </w:style>
  <w:style w:type="character" w:customStyle="1" w:styleId="Heading2Char">
    <w:name w:val="Heading 2 Char"/>
    <w:basedOn w:val="DefaultParagraphFont"/>
    <w:link w:val="Heading2"/>
    <w:rsid w:val="00100D31"/>
    <w:rPr>
      <w:rFonts w:ascii="Cambria" w:eastAsia="Times New Roman" w:hAnsi="Cambria" w:cs="Times New Roman"/>
      <w:b/>
      <w:bCs/>
      <w:color w:val="4F81BD"/>
      <w:sz w:val="26"/>
      <w:szCs w:val="26"/>
      <w:lang w:val="ro-RO" w:eastAsia="ro-RO"/>
    </w:rPr>
  </w:style>
  <w:style w:type="character" w:customStyle="1" w:styleId="Heading3Char">
    <w:name w:val="Heading 3 Char"/>
    <w:aliases w:val=" Char Char"/>
    <w:basedOn w:val="DefaultParagraphFont"/>
    <w:link w:val="Heading3"/>
    <w:rsid w:val="004F4A8B"/>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4F4A8B"/>
    <w:rPr>
      <w:rFonts w:ascii="Times New Roman" w:eastAsia="Times New Roman" w:hAnsi="Times New Roman"/>
      <w:sz w:val="26"/>
      <w:szCs w:val="26"/>
      <w:lang w:val="fr-FR" w:eastAsia="ar-SA"/>
    </w:rPr>
  </w:style>
  <w:style w:type="character" w:customStyle="1" w:styleId="Heading6Char">
    <w:name w:val="Heading 6 Char"/>
    <w:basedOn w:val="DefaultParagraphFont"/>
    <w:link w:val="Heading6"/>
    <w:uiPriority w:val="9"/>
    <w:rsid w:val="004F4A8B"/>
    <w:rPr>
      <w:rFonts w:eastAsia="Times New Roman"/>
      <w:b/>
      <w:bCs/>
      <w:sz w:val="22"/>
      <w:szCs w:val="22"/>
    </w:rPr>
  </w:style>
  <w:style w:type="table" w:styleId="TableGrid">
    <w:name w:val="Table Grid"/>
    <w:basedOn w:val="TableNormal"/>
    <w:rsid w:val="0017768C"/>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Pg,No.,Code),ft"/>
    <w:basedOn w:val="Normal"/>
    <w:link w:val="FooterChar"/>
    <w:uiPriority w:val="99"/>
    <w:rsid w:val="0017768C"/>
    <w:pPr>
      <w:tabs>
        <w:tab w:val="center" w:pos="4320"/>
        <w:tab w:val="right" w:pos="8640"/>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FooterChar">
    <w:name w:val="Footer Char"/>
    <w:aliases w:val="(Pg Char,No. Char,Code) Char,ft Char"/>
    <w:basedOn w:val="DefaultParagraphFont"/>
    <w:link w:val="Footer"/>
    <w:uiPriority w:val="99"/>
    <w:rsid w:val="0017768C"/>
    <w:rPr>
      <w:rFonts w:ascii="MS Sans Serif" w:eastAsia="Times New Roman" w:hAnsi="MS Sans Serif" w:cs="Times New Roman"/>
      <w:sz w:val="20"/>
      <w:szCs w:val="20"/>
    </w:rPr>
  </w:style>
  <w:style w:type="character" w:styleId="PageNumber">
    <w:name w:val="page number"/>
    <w:basedOn w:val="DefaultParagraphFont"/>
    <w:rsid w:val="0017768C"/>
  </w:style>
  <w:style w:type="paragraph" w:customStyle="1" w:styleId="DefaultText">
    <w:name w:val="Default Text"/>
    <w:basedOn w:val="Normal"/>
    <w:rsid w:val="00BA6D30"/>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paragraph" w:styleId="NormalWeb">
    <w:name w:val="Normal (Web)"/>
    <w:basedOn w:val="Normal"/>
    <w:rsid w:val="00BA6D30"/>
    <w:pPr>
      <w:spacing w:before="144" w:after="288" w:line="300" w:lineRule="atLeast"/>
    </w:pPr>
    <w:rPr>
      <w:rFonts w:ascii="Times New Roman" w:hAnsi="Times New Roman"/>
      <w:sz w:val="24"/>
      <w:szCs w:val="24"/>
      <w:lang w:val="en-US" w:eastAsia="en-US"/>
    </w:rPr>
  </w:style>
  <w:style w:type="paragraph" w:customStyle="1" w:styleId="Default">
    <w:name w:val="Default"/>
    <w:rsid w:val="00BA6D30"/>
    <w:pPr>
      <w:autoSpaceDE w:val="0"/>
      <w:autoSpaceDN w:val="0"/>
      <w:adjustRightInd w:val="0"/>
    </w:pPr>
    <w:rPr>
      <w:rFonts w:ascii="Arial" w:eastAsia="Times New Roman" w:hAnsi="Arial" w:cs="Arial"/>
      <w:color w:val="000000"/>
      <w:sz w:val="24"/>
      <w:szCs w:val="24"/>
      <w:lang w:val="en-US" w:eastAsia="en-US"/>
    </w:rPr>
  </w:style>
  <w:style w:type="paragraph" w:styleId="NoSpacing">
    <w:name w:val="No Spacing"/>
    <w:qFormat/>
    <w:rsid w:val="00BA6D30"/>
    <w:rPr>
      <w:rFonts w:ascii="Times New Roman" w:eastAsia="Times New Roman" w:hAnsi="Times New Roman"/>
      <w:sz w:val="24"/>
      <w:szCs w:val="24"/>
      <w:lang w:val="en-US" w:eastAsia="en-US"/>
    </w:rPr>
  </w:style>
  <w:style w:type="character" w:styleId="Strong">
    <w:name w:val="Strong"/>
    <w:basedOn w:val="DefaultParagraphFont"/>
    <w:qFormat/>
    <w:rsid w:val="00BA6D30"/>
    <w:rPr>
      <w:b/>
      <w:bCs/>
    </w:rPr>
  </w:style>
  <w:style w:type="paragraph" w:customStyle="1" w:styleId="heading2plain">
    <w:name w:val="heading 2 plain"/>
    <w:basedOn w:val="Heading2"/>
    <w:next w:val="Normal"/>
    <w:rsid w:val="00100D31"/>
    <w:pPr>
      <w:keepNext w:val="0"/>
      <w:tabs>
        <w:tab w:val="left" w:pos="720"/>
      </w:tabs>
      <w:spacing w:before="60" w:after="60" w:line="240" w:lineRule="auto"/>
      <w:jc w:val="center"/>
    </w:pPr>
    <w:rPr>
      <w:rFonts w:ascii="Arial" w:hAnsi="Arial" w:cs="Arial"/>
      <w:color w:val="auto"/>
      <w:sz w:val="24"/>
      <w:szCs w:val="24"/>
      <w:lang w:eastAsia="en-US"/>
    </w:rPr>
  </w:style>
  <w:style w:type="paragraph" w:customStyle="1" w:styleId="Section">
    <w:name w:val="Section"/>
    <w:basedOn w:val="Normal"/>
    <w:rsid w:val="00100D31"/>
    <w:pPr>
      <w:widowControl w:val="0"/>
      <w:spacing w:after="0" w:line="360" w:lineRule="exact"/>
      <w:jc w:val="center"/>
    </w:pPr>
    <w:rPr>
      <w:rFonts w:ascii="Arial" w:hAnsi="Arial" w:cs="Arial"/>
      <w:b/>
      <w:bCs/>
      <w:sz w:val="32"/>
      <w:szCs w:val="32"/>
      <w:lang w:val="cs-CZ" w:eastAsia="en-US"/>
    </w:rPr>
  </w:style>
  <w:style w:type="table" w:styleId="TableElegant">
    <w:name w:val="Table Elegant"/>
    <w:basedOn w:val="TableNormal"/>
    <w:rsid w:val="00A376D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itlu13">
    <w:name w:val="Titlu 1+3"/>
    <w:basedOn w:val="Default"/>
    <w:next w:val="Default"/>
    <w:rsid w:val="00A376DB"/>
    <w:rPr>
      <w:rFonts w:ascii="Times New Roman" w:hAnsi="Times New Roman" w:cs="Times New Roman"/>
      <w:color w:val="auto"/>
      <w:lang w:val="ro-RO" w:eastAsia="ro-RO"/>
    </w:rPr>
  </w:style>
  <w:style w:type="paragraph" w:customStyle="1" w:styleId="Normal14">
    <w:name w:val="Normal+14"/>
    <w:basedOn w:val="Default"/>
    <w:next w:val="Default"/>
    <w:rsid w:val="00A376DB"/>
    <w:rPr>
      <w:rFonts w:ascii="Times New Roman" w:hAnsi="Times New Roman" w:cs="Times New Roman"/>
      <w:color w:val="auto"/>
      <w:lang w:val="ro-RO" w:eastAsia="ro-RO"/>
    </w:rPr>
  </w:style>
  <w:style w:type="paragraph" w:customStyle="1" w:styleId="Titlu41">
    <w:name w:val="Titlu 41"/>
    <w:basedOn w:val="Default"/>
    <w:next w:val="Default"/>
    <w:rsid w:val="00A376DB"/>
    <w:rPr>
      <w:rFonts w:ascii="Times New Roman" w:hAnsi="Times New Roman" w:cs="Times New Roman"/>
      <w:color w:val="auto"/>
      <w:lang w:val="ro-RO" w:eastAsia="ro-RO"/>
    </w:rPr>
  </w:style>
  <w:style w:type="paragraph" w:customStyle="1" w:styleId="Titlu32">
    <w:name w:val="Titlu 3+2"/>
    <w:basedOn w:val="Default"/>
    <w:next w:val="Default"/>
    <w:rsid w:val="00A376DB"/>
    <w:rPr>
      <w:rFonts w:ascii="Times New Roman" w:hAnsi="Times New Roman" w:cs="Times New Roman"/>
      <w:color w:val="auto"/>
      <w:lang w:val="ro-RO" w:eastAsia="ro-RO"/>
    </w:rPr>
  </w:style>
  <w:style w:type="paragraph" w:customStyle="1" w:styleId="Normal15">
    <w:name w:val="Normal+15"/>
    <w:basedOn w:val="Default"/>
    <w:next w:val="Default"/>
    <w:rsid w:val="00A376DB"/>
    <w:rPr>
      <w:rFonts w:ascii="Times New Roman" w:hAnsi="Times New Roman" w:cs="Times New Roman"/>
      <w:color w:val="auto"/>
      <w:lang w:val="ro-RO" w:eastAsia="ro-RO"/>
    </w:rPr>
  </w:style>
  <w:style w:type="paragraph" w:customStyle="1" w:styleId="Indentcorptext1">
    <w:name w:val="Indent corp text1"/>
    <w:basedOn w:val="Default"/>
    <w:next w:val="Default"/>
    <w:rsid w:val="00A376DB"/>
    <w:rPr>
      <w:rFonts w:ascii="Times New Roman" w:hAnsi="Times New Roman" w:cs="Times New Roman"/>
      <w:color w:val="auto"/>
      <w:lang w:val="ro-RO" w:eastAsia="ro-RO"/>
    </w:rPr>
  </w:style>
  <w:style w:type="paragraph" w:styleId="Caption">
    <w:name w:val="caption"/>
    <w:basedOn w:val="Normal"/>
    <w:next w:val="Normal"/>
    <w:qFormat/>
    <w:rsid w:val="00C455D3"/>
    <w:pPr>
      <w:spacing w:after="0" w:line="240" w:lineRule="auto"/>
      <w:ind w:left="-454"/>
    </w:pPr>
    <w:rPr>
      <w:rFonts w:ascii="Times New Roman" w:hAnsi="Times New Roman"/>
      <w:b/>
      <w:i/>
      <w:sz w:val="28"/>
      <w:szCs w:val="20"/>
      <w:lang w:val="it-IT" w:eastAsia="en-US"/>
    </w:rPr>
  </w:style>
  <w:style w:type="paragraph" w:styleId="ListParagraph">
    <w:name w:val="List Paragraph"/>
    <w:basedOn w:val="Normal"/>
    <w:uiPriority w:val="34"/>
    <w:qFormat/>
    <w:rsid w:val="00C455D3"/>
    <w:pPr>
      <w:spacing w:after="0" w:line="240" w:lineRule="auto"/>
      <w:ind w:left="720"/>
      <w:contextualSpacing/>
    </w:pPr>
    <w:rPr>
      <w:rFonts w:ascii="Times New Roman" w:hAnsi="Times New Roman"/>
      <w:sz w:val="20"/>
      <w:szCs w:val="20"/>
      <w:lang w:val="en-AU"/>
    </w:rPr>
  </w:style>
  <w:style w:type="paragraph" w:customStyle="1" w:styleId="CharChar1">
    <w:name w:val="Char Char1"/>
    <w:basedOn w:val="Normal"/>
    <w:rsid w:val="004F4A8B"/>
    <w:pPr>
      <w:spacing w:after="0" w:line="240" w:lineRule="auto"/>
    </w:pPr>
    <w:rPr>
      <w:rFonts w:ascii="Times New Roman" w:hAnsi="Times New Roman"/>
      <w:noProof/>
      <w:sz w:val="24"/>
      <w:szCs w:val="24"/>
      <w:lang w:val="pl-PL" w:eastAsia="pl-PL"/>
    </w:rPr>
  </w:style>
  <w:style w:type="paragraph" w:customStyle="1" w:styleId="DefaultTextChar">
    <w:name w:val="Default Text Char"/>
    <w:basedOn w:val="Normal"/>
    <w:link w:val="DefaultTextCharChar"/>
    <w:rsid w:val="004F4A8B"/>
    <w:pPr>
      <w:spacing w:after="0" w:line="240" w:lineRule="auto"/>
    </w:pPr>
    <w:rPr>
      <w:rFonts w:ascii="Times New Roman" w:hAnsi="Times New Roman"/>
      <w:noProof/>
      <w:sz w:val="24"/>
      <w:szCs w:val="20"/>
    </w:rPr>
  </w:style>
  <w:style w:type="character" w:customStyle="1" w:styleId="DefaultTextCharChar">
    <w:name w:val="Default Text Char Char"/>
    <w:link w:val="DefaultTextChar"/>
    <w:locked/>
    <w:rsid w:val="004F4A8B"/>
    <w:rPr>
      <w:rFonts w:ascii="Times New Roman" w:eastAsia="Times New Roman" w:hAnsi="Times New Roman"/>
      <w:noProof/>
      <w:sz w:val="24"/>
    </w:rPr>
  </w:style>
  <w:style w:type="character" w:customStyle="1" w:styleId="tax1">
    <w:name w:val="tax1"/>
    <w:basedOn w:val="DefaultParagraphFont"/>
    <w:rsid w:val="004F4A8B"/>
    <w:rPr>
      <w:b/>
      <w:bCs/>
      <w:sz w:val="26"/>
      <w:szCs w:val="26"/>
    </w:rPr>
  </w:style>
  <w:style w:type="paragraph" w:styleId="BodyText">
    <w:name w:val="Body Text"/>
    <w:basedOn w:val="Normal"/>
    <w:link w:val="BodyTextChar"/>
    <w:uiPriority w:val="99"/>
    <w:rsid w:val="004F4A8B"/>
    <w:pPr>
      <w:spacing w:after="12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99"/>
    <w:rsid w:val="004F4A8B"/>
    <w:rPr>
      <w:rFonts w:ascii="Times New Roman" w:eastAsia="Times New Roman" w:hAnsi="Times New Roman"/>
      <w:sz w:val="24"/>
      <w:szCs w:val="24"/>
    </w:rPr>
  </w:style>
  <w:style w:type="paragraph" w:customStyle="1" w:styleId="CaracterCharCharCaracterCaracter">
    <w:name w:val="Caracter Char Char Caracter Caracter"/>
    <w:basedOn w:val="Normal"/>
    <w:rsid w:val="004F4A8B"/>
    <w:pPr>
      <w:spacing w:after="0" w:line="240" w:lineRule="auto"/>
    </w:pPr>
    <w:rPr>
      <w:rFonts w:ascii="Arial" w:hAnsi="Arial"/>
      <w:sz w:val="24"/>
      <w:szCs w:val="24"/>
      <w:lang w:val="pl-PL" w:eastAsia="pl-PL"/>
    </w:rPr>
  </w:style>
  <w:style w:type="paragraph" w:customStyle="1" w:styleId="CharCharChar">
    <w:name w:val="Char Char Char"/>
    <w:basedOn w:val="Normal"/>
    <w:rsid w:val="004F4A8B"/>
    <w:pPr>
      <w:spacing w:after="0" w:line="240" w:lineRule="auto"/>
    </w:pPr>
    <w:rPr>
      <w:rFonts w:ascii="Arial" w:hAnsi="Arial"/>
      <w:sz w:val="24"/>
      <w:szCs w:val="24"/>
      <w:lang w:val="pl-PL" w:eastAsia="pl-PL"/>
    </w:rPr>
  </w:style>
  <w:style w:type="paragraph" w:customStyle="1" w:styleId="TableText">
    <w:name w:val="Table Text"/>
    <w:basedOn w:val="Normal"/>
    <w:rsid w:val="004F4A8B"/>
    <w:pPr>
      <w:tabs>
        <w:tab w:val="decimal" w:pos="0"/>
      </w:tabs>
      <w:suppressAutoHyphens/>
      <w:spacing w:after="0" w:line="240" w:lineRule="auto"/>
    </w:pPr>
    <w:rPr>
      <w:rFonts w:ascii="Times New Roman" w:hAnsi="Times New Roman"/>
      <w:sz w:val="24"/>
      <w:szCs w:val="24"/>
      <w:lang w:val="en-US" w:eastAsia="ar-SA"/>
    </w:rPr>
  </w:style>
  <w:style w:type="paragraph" w:customStyle="1" w:styleId="DefaultText1">
    <w:name w:val="Default Text:1"/>
    <w:basedOn w:val="Normal"/>
    <w:rsid w:val="004F4A8B"/>
    <w:pPr>
      <w:suppressAutoHyphens/>
      <w:spacing w:after="0" w:line="240" w:lineRule="auto"/>
    </w:pPr>
    <w:rPr>
      <w:rFonts w:ascii="Times New Roman" w:hAnsi="Times New Roman"/>
      <w:sz w:val="24"/>
      <w:szCs w:val="24"/>
      <w:lang w:val="en-US" w:eastAsia="ar-SA"/>
    </w:rPr>
  </w:style>
  <w:style w:type="paragraph" w:customStyle="1" w:styleId="CaracterCaracter1">
    <w:name w:val="Caracter Caracter1"/>
    <w:basedOn w:val="Normal"/>
    <w:rsid w:val="004F4A8B"/>
    <w:pPr>
      <w:widowControl w:val="0"/>
      <w:adjustRightInd w:val="0"/>
      <w:spacing w:after="160" w:line="240" w:lineRule="exact"/>
      <w:jc w:val="both"/>
    </w:pPr>
    <w:rPr>
      <w:rFonts w:ascii="Tahoma" w:hAnsi="Tahoma"/>
      <w:sz w:val="20"/>
      <w:szCs w:val="20"/>
      <w:lang w:val="en-US" w:eastAsia="en-US"/>
    </w:rPr>
  </w:style>
  <w:style w:type="paragraph" w:styleId="Header">
    <w:name w:val="header"/>
    <w:basedOn w:val="Normal"/>
    <w:link w:val="HeaderChar"/>
    <w:rsid w:val="004F4A8B"/>
    <w:pPr>
      <w:tabs>
        <w:tab w:val="center" w:pos="4703"/>
        <w:tab w:val="right" w:pos="9406"/>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HeaderChar">
    <w:name w:val="Header Char"/>
    <w:basedOn w:val="DefaultParagraphFont"/>
    <w:link w:val="Header"/>
    <w:rsid w:val="004F4A8B"/>
    <w:rPr>
      <w:rFonts w:ascii="MS Sans Serif" w:eastAsia="Times New Roman" w:hAnsi="MS Sans Serif"/>
    </w:rPr>
  </w:style>
  <w:style w:type="character" w:customStyle="1" w:styleId="noticetext">
    <w:name w:val="noticetext"/>
    <w:basedOn w:val="DefaultParagraphFont"/>
    <w:rsid w:val="004F4A8B"/>
    <w:rPr>
      <w:rFonts w:cs="Times New Roman"/>
    </w:rPr>
  </w:style>
  <w:style w:type="paragraph" w:styleId="FootnoteText">
    <w:name w:val="footnote text"/>
    <w:basedOn w:val="Normal"/>
    <w:next w:val="Normal"/>
    <w:link w:val="FootnoteTextChar"/>
    <w:semiHidden/>
    <w:rsid w:val="004F4A8B"/>
    <w:pPr>
      <w:spacing w:after="0" w:line="240" w:lineRule="auto"/>
    </w:pPr>
    <w:rPr>
      <w:rFonts w:ascii="MS Sans Serif" w:hAnsi="MS Sans Serif"/>
      <w:sz w:val="20"/>
      <w:szCs w:val="20"/>
    </w:rPr>
  </w:style>
  <w:style w:type="character" w:customStyle="1" w:styleId="FootnoteTextChar">
    <w:name w:val="Footnote Text Char"/>
    <w:basedOn w:val="DefaultParagraphFont"/>
    <w:link w:val="FootnoteText"/>
    <w:semiHidden/>
    <w:rsid w:val="004F4A8B"/>
    <w:rPr>
      <w:rFonts w:ascii="MS Sans Serif" w:eastAsia="Times New Roman" w:hAnsi="MS Sans Serif"/>
      <w:lang w:eastAsia="ro-RO"/>
    </w:rPr>
  </w:style>
  <w:style w:type="paragraph" w:customStyle="1" w:styleId="WW-Default">
    <w:name w:val="WW-Default"/>
    <w:rsid w:val="004F4A8B"/>
    <w:pPr>
      <w:suppressAutoHyphens/>
      <w:autoSpaceDE w:val="0"/>
    </w:pPr>
    <w:rPr>
      <w:rFonts w:ascii="Times New Roman" w:eastAsia="Times New Roman" w:hAnsi="Times New Roman"/>
      <w:color w:val="000000"/>
      <w:sz w:val="24"/>
      <w:szCs w:val="24"/>
      <w:lang w:val="en-US" w:eastAsia="ar-SA"/>
    </w:rPr>
  </w:style>
  <w:style w:type="paragraph" w:styleId="BodyText2">
    <w:name w:val="Body Text 2"/>
    <w:basedOn w:val="Normal"/>
    <w:link w:val="BodyText2Char"/>
    <w:rsid w:val="004F4A8B"/>
    <w:pPr>
      <w:overflowPunct w:val="0"/>
      <w:autoSpaceDE w:val="0"/>
      <w:autoSpaceDN w:val="0"/>
      <w:adjustRightInd w:val="0"/>
      <w:spacing w:after="120" w:line="480" w:lineRule="auto"/>
      <w:textAlignment w:val="baseline"/>
    </w:pPr>
    <w:rPr>
      <w:rFonts w:ascii="MS Sans Serif" w:hAnsi="MS Sans Serif"/>
      <w:sz w:val="20"/>
      <w:szCs w:val="20"/>
      <w:lang w:val="en-US" w:eastAsia="en-US"/>
    </w:rPr>
  </w:style>
  <w:style w:type="character" w:customStyle="1" w:styleId="BodyText2Char">
    <w:name w:val="Body Text 2 Char"/>
    <w:basedOn w:val="DefaultParagraphFont"/>
    <w:link w:val="BodyText2"/>
    <w:rsid w:val="004F4A8B"/>
    <w:rPr>
      <w:rFonts w:ascii="MS Sans Serif" w:eastAsia="Times New Roman" w:hAnsi="MS Sans Serif"/>
    </w:rPr>
  </w:style>
  <w:style w:type="paragraph" w:styleId="BodyTextIndent3">
    <w:name w:val="Body Text Indent 3"/>
    <w:basedOn w:val="Normal"/>
    <w:link w:val="BodyTextIndent3Char"/>
    <w:rsid w:val="004F4A8B"/>
    <w:pPr>
      <w:overflowPunct w:val="0"/>
      <w:autoSpaceDE w:val="0"/>
      <w:autoSpaceDN w:val="0"/>
      <w:adjustRightInd w:val="0"/>
      <w:spacing w:after="120" w:line="240" w:lineRule="auto"/>
      <w:ind w:left="283"/>
      <w:textAlignment w:val="baseline"/>
    </w:pPr>
    <w:rPr>
      <w:rFonts w:ascii="MS Sans Serif" w:hAnsi="MS Sans Serif"/>
      <w:sz w:val="16"/>
      <w:szCs w:val="16"/>
      <w:lang w:val="en-US" w:eastAsia="en-US"/>
    </w:rPr>
  </w:style>
  <w:style w:type="character" w:customStyle="1" w:styleId="BodyTextIndent3Char">
    <w:name w:val="Body Text Indent 3 Char"/>
    <w:basedOn w:val="DefaultParagraphFont"/>
    <w:link w:val="BodyTextIndent3"/>
    <w:rsid w:val="004F4A8B"/>
    <w:rPr>
      <w:rFonts w:ascii="MS Sans Serif" w:eastAsia="Times New Roman" w:hAnsi="MS Sans Serif"/>
      <w:sz w:val="16"/>
      <w:szCs w:val="16"/>
    </w:rPr>
  </w:style>
  <w:style w:type="character" w:customStyle="1" w:styleId="BalloonTextChar">
    <w:name w:val="Balloon Text Char"/>
    <w:basedOn w:val="DefaultParagraphFont"/>
    <w:link w:val="BalloonText"/>
    <w:uiPriority w:val="99"/>
    <w:semiHidden/>
    <w:rsid w:val="004F4A8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F4A8B"/>
    <w:pPr>
      <w:overflowPunct w:val="0"/>
      <w:autoSpaceDE w:val="0"/>
      <w:autoSpaceDN w:val="0"/>
      <w:adjustRightInd w:val="0"/>
      <w:spacing w:after="0" w:line="240" w:lineRule="auto"/>
      <w:textAlignment w:val="baseline"/>
    </w:pPr>
    <w:rPr>
      <w:rFonts w:ascii="Tahoma" w:hAnsi="Tahoma" w:cs="Tahoma"/>
      <w:sz w:val="16"/>
      <w:szCs w:val="16"/>
      <w:lang w:val="en-US" w:eastAsia="en-US"/>
    </w:rPr>
  </w:style>
  <w:style w:type="character" w:styleId="Hyperlink">
    <w:name w:val="Hyperlink"/>
    <w:basedOn w:val="DefaultParagraphFont"/>
    <w:uiPriority w:val="99"/>
    <w:unhideWhenUsed/>
    <w:rsid w:val="004F4A8B"/>
    <w:rPr>
      <w:color w:val="0000FF"/>
      <w:u w:val="single"/>
    </w:rPr>
  </w:style>
  <w:style w:type="character" w:customStyle="1" w:styleId="EndnoteTextChar">
    <w:name w:val="Endnote Text Char"/>
    <w:basedOn w:val="DefaultParagraphFont"/>
    <w:link w:val="EndnoteText"/>
    <w:uiPriority w:val="99"/>
    <w:semiHidden/>
    <w:rsid w:val="004F4A8B"/>
    <w:rPr>
      <w:rFonts w:ascii="MS Sans Serif" w:eastAsia="Times New Roman" w:hAnsi="MS Sans Serif"/>
    </w:rPr>
  </w:style>
  <w:style w:type="paragraph" w:styleId="EndnoteText">
    <w:name w:val="endnote text"/>
    <w:basedOn w:val="Normal"/>
    <w:link w:val="EndnoteTextChar"/>
    <w:uiPriority w:val="99"/>
    <w:semiHidden/>
    <w:unhideWhenUsed/>
    <w:rsid w:val="004F4A8B"/>
    <w:pPr>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paragraph" w:customStyle="1" w:styleId="Szvegtrzs41">
    <w:name w:val="Szövegtörzs (4)1"/>
    <w:basedOn w:val="Normal"/>
    <w:rsid w:val="004F4A8B"/>
    <w:pPr>
      <w:shd w:val="clear" w:color="auto" w:fill="FFFFFF"/>
      <w:spacing w:after="0" w:line="240" w:lineRule="atLeast"/>
      <w:ind w:hanging="260"/>
    </w:pPr>
    <w:rPr>
      <w:rFonts w:ascii="Times New Roman" w:hAnsi="Times New Roman"/>
      <w:b/>
      <w:bCs/>
      <w:sz w:val="23"/>
      <w:szCs w:val="23"/>
      <w:lang w:val="hu-HU" w:eastAsia="en-US"/>
    </w:rPr>
  </w:style>
  <w:style w:type="character" w:customStyle="1" w:styleId="Szvegtrzs48">
    <w:name w:val="Szövegtörzs (4)8"/>
    <w:rsid w:val="004F4A8B"/>
    <w:rPr>
      <w:rFonts w:ascii="Times New Roman" w:hAnsi="Times New Roman" w:cs="Times New Roman"/>
      <w:b/>
      <w:bCs/>
      <w:spacing w:val="0"/>
      <w:sz w:val="23"/>
      <w:szCs w:val="23"/>
      <w:shd w:val="clear" w:color="auto" w:fill="FFFFFF"/>
    </w:rPr>
  </w:style>
  <w:style w:type="character" w:customStyle="1" w:styleId="Szvegtrzs4Trkz1pt">
    <w:name w:val="Szövegtörzs (4) + Térköz 1 pt"/>
    <w:rsid w:val="004F4A8B"/>
    <w:rPr>
      <w:rFonts w:ascii="Times New Roman" w:hAnsi="Times New Roman" w:cs="Times New Roman"/>
      <w:b/>
      <w:bCs/>
      <w:spacing w:val="20"/>
      <w:sz w:val="23"/>
      <w:szCs w:val="23"/>
      <w:shd w:val="clear" w:color="auto" w:fill="FFFFFF"/>
    </w:rPr>
  </w:style>
  <w:style w:type="paragraph" w:customStyle="1" w:styleId="Szvegtrzs11">
    <w:name w:val="Szövegtörzs (11)"/>
    <w:basedOn w:val="Normal"/>
    <w:rsid w:val="004F4A8B"/>
    <w:pPr>
      <w:shd w:val="clear" w:color="auto" w:fill="FFFFFF"/>
      <w:spacing w:after="0" w:line="274" w:lineRule="exact"/>
    </w:pPr>
    <w:rPr>
      <w:rFonts w:ascii="Times New Roman" w:hAnsi="Times New Roman"/>
      <w:noProof/>
      <w:sz w:val="24"/>
      <w:lang w:val="hu-HU" w:eastAsia="en-US"/>
    </w:rPr>
  </w:style>
  <w:style w:type="paragraph" w:customStyle="1" w:styleId="NormalWeb2">
    <w:name w:val="Normal (Web)2"/>
    <w:basedOn w:val="Normal"/>
    <w:rsid w:val="004F4A8B"/>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F4A8B"/>
    <w:pPr>
      <w:spacing w:before="140" w:after="140" w:line="240" w:lineRule="auto"/>
      <w:ind w:left="140" w:right="140"/>
    </w:pPr>
    <w:rPr>
      <w:rFonts w:ascii="Times New Roman" w:hAnsi="Times New Roman"/>
      <w:sz w:val="24"/>
      <w:szCs w:val="24"/>
    </w:rPr>
  </w:style>
  <w:style w:type="character" w:styleId="FootnoteReference">
    <w:name w:val="footnote reference"/>
    <w:basedOn w:val="DefaultParagraphFont"/>
    <w:semiHidden/>
    <w:rsid w:val="00FC7934"/>
    <w:rPr>
      <w:rFonts w:ascii="Times New Roman" w:hAnsi="Times New Roman"/>
      <w:sz w:val="27"/>
      <w:vertAlign w:val="superscript"/>
      <w:lang w:val="en-US"/>
    </w:rPr>
  </w:style>
  <w:style w:type="character" w:styleId="FollowedHyperlink">
    <w:name w:val="FollowedHyperlink"/>
    <w:basedOn w:val="DefaultParagraphFont"/>
    <w:rsid w:val="004C1C6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21</Pages>
  <Words>4846</Words>
  <Characters>27626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32408</CharactersWithSpaces>
  <SharedDoc>false</SharedDoc>
  <HLinks>
    <vt:vector size="6" baseType="variant">
      <vt:variant>
        <vt:i4>5767183</vt:i4>
      </vt:variant>
      <vt:variant>
        <vt:i4>0</vt:i4>
      </vt:variant>
      <vt:variant>
        <vt:i4>0</vt:i4>
      </vt:variant>
      <vt:variant>
        <vt:i4>5</vt:i4>
      </vt:variant>
      <vt:variant>
        <vt:lpwstr>lnk:LEG PRL 98 2016 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 Cracea</dc:creator>
  <cp:lastModifiedBy>monica.camen</cp:lastModifiedBy>
  <cp:revision>64</cp:revision>
  <cp:lastPrinted>2017-01-25T14:09:00Z</cp:lastPrinted>
  <dcterms:created xsi:type="dcterms:W3CDTF">2017-01-19T13:39:00Z</dcterms:created>
  <dcterms:modified xsi:type="dcterms:W3CDTF">2019-02-26T10:25:00Z</dcterms:modified>
</cp:coreProperties>
</file>